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Grid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fesfsdfsd</w:t>
            </w:r>
          </w:p>
        </w:tc>
        <w:tc>
          <w:tcPr/>
          <w:p>
            <w:pPr>
              <w:pStyle w:val="Compact"/>
            </w:pPr>
            <w:r>
              <w:t xml:space="preserve">dsfsdf</w:t>
            </w:r>
          </w:p>
        </w:tc>
      </w:tr>
      <w:tr>
        <w:tc>
          <w:tcPr/>
          <w:p>
            <w:pPr>
              <w:pStyle w:val="Compact"/>
            </w:pPr>
            <w:r>
              <w:t xml:space="preserve">sdfsdfds</w:t>
            </w:r>
          </w:p>
        </w:tc>
        <w:tc>
          <w:tcPr/>
          <w:p>
            <w:pPr>
              <w:pStyle w:val="Compact"/>
            </w:pPr>
            <w:r>
              <w:t xml:space="preserve">dsfsdf</w:t>
            </w:r>
          </w:p>
        </w:tc>
      </w:tr>
    </w:tbl>
    <w:p>
      <w:pPr>
        <w:pStyle w:val="BodyText"/>
      </w:pPr>
      <w:r>
        <w:t xml:space="preserve"> qsdsdfsfsdfsd</w:t>
      </w:r>
    </w:p>
    <w:p>
      <w:pPr>
        <w:pStyle w:val="BodyText"/>
      </w:pPr>
    </w:p>
    <w:p>
      <w:pPr>
        <w:pStyle w:val="BodyText"/>
      </w:pPr>
    </w:p>
    <w:bookmarkStart w:id="9" w:name="dgrgdfhdgdfhdfhgfhfgh"/>
    <w:p>
      <w:pPr>
        <w:pStyle w:val="Heading1"/>
      </w:pPr>
      <w:r>
        <w:t xml:space="preserve">dgrgdfhdgdfhdfhgfhfgh</w:t>
      </w:r>
    </w:p>
    <w:bookmarkEnd w:id="9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2025-12-18T13:57:59Z</dcterms:created>
  <dcterms:modified xsi:type="dcterms:W3CDTF">2025-12-18T13:57:59Z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