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Hier, une automobile bleue, de type coupés, que son propriétaire avait laissé pour un moment devant un bar de la rue Moscova s'est mis en route toute seule. Après avoir traversé le cours Garibaldi puis la rue Montello, à une vitesse croissante, la voiture a tournée à gauche, puis à droite, en empruntant la rue Elvezia et enfin elle s'est jeté contre les vieilles ruines du château des Sforza qui se dressent devant le parc. Elle a prit feu et fut entièrement carbonisé. Il reste à expliquer comment cette voiture, abandonné à elle- même, a pus parcourir cet itinéraire en zigzag sans rencontrer d'obstacles malgré la circulation intense ; et comment elle a put accélérer de plus en plus son allure.</w:t>
      </w:r>
    </w:p>
    <w:p>
      <w:pPr>
        <w:pStyle w:val="Corpsdetexte"/>
      </w:pPr>
      <w:r>
        <w:t xml:space="preserve">D. Buzzati,</w:t>
      </w:r>
      <w:r>
        <w:t xml:space="preserve"> </w:t>
      </w:r>
      <w:r>
        <w:rPr>
          <w:i/>
          <w:iCs/>
        </w:rPr>
        <w:t xml:space="preserve">Suicide au parc</w:t>
      </w:r>
    </w:p>
    <w:p>
      <w:pPr>
        <w:pStyle w:val="Corpsdetexte"/>
      </w:pPr>
    </w:p>
    <w:sectPr w:rsidR="00D70D5C" w:rsidRPr="00EC7EB6" w:rsidSect="00034616">
      <w:pgSz w:h="15840" w:w="12240"/>
      <w:pgMar w:bottom="1440" w:footer="720" w:gutter="0" w:header="720" w:left="1800" w:right="180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C310EC42"/>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E4089024"/>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FB12693A"/>
    <w:lvl w:ilvl="0">
      <w:start w:val="1"/>
      <w:numFmt w:val="decimal"/>
      <w:pStyle w:val="Listenumros3"/>
      <w:lvlText w:val="%1."/>
      <w:lvlJc w:val="left"/>
      <w:pPr>
        <w:tabs>
          <w:tab w:pos="1080" w:val="num"/>
        </w:tabs>
        <w:ind w:hanging="360" w:left="1080"/>
      </w:pPr>
    </w:lvl>
  </w:abstractNum>
  <w:abstractNum w15:restartNumberingAfterBreak="0" w:abstractNumId="3">
    <w:nsid w:val="FFFFFF7F"/>
    <w:multiLevelType w:val="singleLevel"/>
    <w:tmpl w:val="38441652"/>
    <w:lvl w:ilvl="0">
      <w:start w:val="1"/>
      <w:numFmt w:val="decimal"/>
      <w:pStyle w:val="Listenumros2"/>
      <w:lvlText w:val="%1."/>
      <w:lvlJc w:val="left"/>
      <w:pPr>
        <w:tabs>
          <w:tab w:pos="720" w:val="num"/>
        </w:tabs>
        <w:ind w:hanging="360" w:left="720"/>
      </w:pPr>
    </w:lvl>
  </w:abstractNum>
  <w:abstractNum w15:restartNumberingAfterBreak="0"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15:restartNumberingAfterBreak="0" w:abstractNumId="5">
    <w:nsid w:val="FFFFFF82"/>
    <w:multiLevelType w:val="singleLevel"/>
    <w:tmpl w:val="F3EAFDEC"/>
    <w:lvl w:ilvl="0">
      <w:start w:val="1"/>
      <w:numFmt w:val="bullet"/>
      <w:pStyle w:val="Listepuces3"/>
      <w:lvlText w:val=""/>
      <w:lvlJc w:val="left"/>
      <w:pPr>
        <w:tabs>
          <w:tab w:pos="1080" w:val="num"/>
        </w:tabs>
        <w:ind w:hanging="360" w:left="1080"/>
      </w:pPr>
      <w:rPr>
        <w:rFonts w:ascii="Symbol" w:hAnsi="Symbol" w:hint="default"/>
      </w:rPr>
    </w:lvl>
  </w:abstractNum>
  <w:abstractNum w15:restartNumberingAfterBreak="0" w:abstractNumId="6">
    <w:nsid w:val="FFFFFF83"/>
    <w:multiLevelType w:val="singleLevel"/>
    <w:tmpl w:val="3D1EFFD4"/>
    <w:lvl w:ilvl="0">
      <w:start w:val="1"/>
      <w:numFmt w:val="bullet"/>
      <w:pStyle w:val="Listepuces2"/>
      <w:lvlText w:val=""/>
      <w:lvlJc w:val="left"/>
      <w:pPr>
        <w:tabs>
          <w:tab w:pos="720" w:val="num"/>
        </w:tabs>
        <w:ind w:hanging="360" w:left="720"/>
      </w:pPr>
      <w:rPr>
        <w:rFonts w:ascii="Symbol" w:hAnsi="Symbol" w:hint="default"/>
      </w:rPr>
    </w:lvl>
  </w:abstractNum>
  <w:abstractNum w15:restartNumberingAfterBreak="0" w:abstractNumId="7">
    <w:nsid w:val="FFFFFF88"/>
    <w:multiLevelType w:val="singleLevel"/>
    <w:tmpl w:val="D0A62B40"/>
    <w:lvl w:ilvl="0">
      <w:start w:val="1"/>
      <w:numFmt w:val="decimal"/>
      <w:pStyle w:val="Listenumros"/>
      <w:lvlText w:val="%1."/>
      <w:lvlJc w:val="left"/>
      <w:pPr>
        <w:tabs>
          <w:tab w:pos="360" w:val="num"/>
        </w:tabs>
        <w:ind w:hanging="360" w:left="360"/>
      </w:pPr>
    </w:lvl>
  </w:abstractNum>
  <w:abstractNum w15:restartNumberingAfterBreak="0" w:abstractNumId="8">
    <w:nsid w:val="FFFFFF89"/>
    <w:multiLevelType w:val="singleLevel"/>
    <w:tmpl w:val="29761A62"/>
    <w:lvl w:ilvl="0">
      <w:start w:val="1"/>
      <w:numFmt w:val="bullet"/>
      <w:pStyle w:val="Listepuces"/>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16cid:durableId="1538812355" w:numId="1">
    <w:abstractNumId w:val="8"/>
  </w:num>
  <w:num w16cid:durableId="30033008" w:numId="2">
    <w:abstractNumId w:val="6"/>
  </w:num>
  <w:num w16cid:durableId="1210149036" w:numId="3">
    <w:abstractNumId w:val="5"/>
  </w:num>
  <w:num w16cid:durableId="2016419837" w:numId="4">
    <w:abstractNumId w:val="4"/>
  </w:num>
  <w:num w16cid:durableId="231893414" w:numId="5">
    <w:abstractNumId w:val="7"/>
  </w:num>
  <w:num w16cid:durableId="596598512" w:numId="6">
    <w:abstractNumId w:val="3"/>
  </w:num>
  <w:num w16cid:durableId="707533022" w:numId="7">
    <w:abstractNumId w:val="2"/>
  </w:num>
  <w:num w16cid:durableId="1187251784" w:numId="8">
    <w:abstractNumId w:val="1"/>
  </w:num>
  <w:num w16cid:durableId="1859587366" w:numId="9">
    <w:abstractNumId w:val="0"/>
  </w: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tylePaneFormatFilter w:val="0004"/>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80D8E"/>
    <w:rsid w:val="0029639D"/>
    <w:rsid w:val="00326F90"/>
    <w:rsid w:val="00AA1D8D"/>
    <w:rsid w:val="00B47730"/>
    <w:rsid w:val="00C60FB8"/>
    <w:rsid w:val="00CB0664"/>
    <w:rsid w:val="00D05192"/>
    <w:rsid w:val="00D70D5C"/>
    <w:rsid w:val="00EC7EB6"/>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6"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EastAsia" w:hAnsiTheme="minorHAnsi"/>
        <w:sz w:val="22"/>
        <w:szCs w:val="22"/>
        <w:lang w:bidi="ar-SA" w:eastAsia="en-US" w:val="fr"/>
      </w:rPr>
    </w:rPrDefault>
    <w:pPrDefault>
      <w:pPr>
        <w:spacing w:after="200" w:line="276" w:lineRule="auto"/>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FC693F"/>
  </w:style>
  <w:style w:styleId="Titre1" w:type="paragraph">
    <w:name w:val="heading 1"/>
    <w:basedOn w:val="Normal"/>
    <w:next w:val="Normal"/>
    <w:link w:val="Titre1Car"/>
    <w:uiPriority w:val="9"/>
    <w:qFormat/>
    <w:rsid w:val="00FC693F"/>
    <w:pPr>
      <w:keepNext/>
      <w:keepLines/>
      <w:spacing w:after="0" w:before="480"/>
      <w:outlineLvl w:val="0"/>
    </w:pPr>
    <w:rPr>
      <w:rFonts w:asciiTheme="majorHAnsi" w:cstheme="majorBidi" w:eastAsiaTheme="majorEastAsia" w:hAnsiTheme="majorHAnsi"/>
      <w:b/>
      <w:bCs/>
      <w:color w:themeColor="accent1" w:themeShade="BF" w:val="365F91"/>
      <w:sz w:val="28"/>
      <w:szCs w:val="28"/>
    </w:rPr>
  </w:style>
  <w:style w:styleId="Titre2" w:type="paragraph">
    <w:name w:val="heading 2"/>
    <w:basedOn w:val="Normal"/>
    <w:next w:val="Normal"/>
    <w:link w:val="Titre2Car"/>
    <w:uiPriority w:val="9"/>
    <w:unhideWhenUsed/>
    <w:qFormat/>
    <w:rsid w:val="00FC693F"/>
    <w:pPr>
      <w:keepNext/>
      <w:keepLines/>
      <w:spacing w:after="0" w:before="200"/>
      <w:outlineLvl w:val="1"/>
    </w:pPr>
    <w:rPr>
      <w:rFonts w:asciiTheme="majorHAnsi" w:cstheme="majorBidi" w:eastAsiaTheme="majorEastAsia" w:hAnsiTheme="majorHAnsi"/>
      <w:b/>
      <w:bCs/>
      <w:color w:themeColor="accent1" w:val="4F81BD"/>
      <w:sz w:val="26"/>
      <w:szCs w:val="26"/>
    </w:rPr>
  </w:style>
  <w:style w:styleId="Titre3" w:type="paragraph">
    <w:name w:val="heading 3"/>
    <w:basedOn w:val="Normal"/>
    <w:next w:val="Normal"/>
    <w:link w:val="Titre3C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Titre4" w:type="paragraph">
    <w:name w:val="heading 4"/>
    <w:basedOn w:val="Normal"/>
    <w:next w:val="Normal"/>
    <w:link w:val="Titre4C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Titre5" w:type="paragraph">
    <w:name w:val="heading 5"/>
    <w:basedOn w:val="Normal"/>
    <w:next w:val="Normal"/>
    <w:link w:val="Titre5C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Titre6" w:type="paragraph">
    <w:name w:val="heading 6"/>
    <w:basedOn w:val="Normal"/>
    <w:next w:val="Normal"/>
    <w:link w:val="Titre6C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Titre7" w:type="paragraph">
    <w:name w:val="heading 7"/>
    <w:basedOn w:val="Normal"/>
    <w:next w:val="Normal"/>
    <w:link w:val="Titre7C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Titre8" w:type="paragraph">
    <w:name w:val="heading 8"/>
    <w:basedOn w:val="Normal"/>
    <w:next w:val="Normal"/>
    <w:link w:val="Titre8C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Titre9" w:type="paragraph">
    <w:name w:val="heading 9"/>
    <w:basedOn w:val="Normal"/>
    <w:next w:val="Normal"/>
    <w:link w:val="Titre9C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Policepardfaut" w:type="character">
    <w:name w:val="Default Paragraph Font"/>
    <w:uiPriority w:val="1"/>
    <w:semiHidden/>
    <w:unhideWhenUsed/>
  </w:style>
  <w:style w:default="1" w:styleId="TableauNormal" w:type="table">
    <w:name w:val="Normal Table"/>
    <w:uiPriority w:val="99"/>
    <w:semiHidden/>
    <w:unhideWhenUsed/>
    <w:tblPr>
      <w:tblInd w:type="dxa" w:w="0"/>
      <w:tblCellMar>
        <w:top w:type="dxa" w:w="0"/>
        <w:left w:type="dxa" w:w="108"/>
        <w:bottom w:type="dxa" w:w="0"/>
        <w:right w:type="dxa" w:w="108"/>
      </w:tblCellMar>
    </w:tblPr>
  </w:style>
  <w:style w:default="1" w:styleId="Aucuneliste" w:type="numbering">
    <w:name w:val="No List"/>
    <w:uiPriority w:val="99"/>
    <w:semiHidden/>
    <w:unhideWhenUsed/>
  </w:style>
  <w:style w:styleId="En-tte" w:type="paragraph">
    <w:name w:val="header"/>
    <w:basedOn w:val="Normal"/>
    <w:link w:val="En-tteCar"/>
    <w:uiPriority w:val="99"/>
    <w:unhideWhenUsed/>
    <w:rsid w:val="00E618BF"/>
    <w:pPr>
      <w:tabs>
        <w:tab w:pos="4680" w:val="center"/>
        <w:tab w:pos="9360" w:val="right"/>
      </w:tabs>
      <w:spacing w:after="0" w:line="240" w:lineRule="auto"/>
    </w:pPr>
  </w:style>
  <w:style w:customStyle="1" w:styleId="En-tteCar" w:type="character">
    <w:name w:val="En-tête Car"/>
    <w:basedOn w:val="Policepardfaut"/>
    <w:link w:val="En-tte"/>
    <w:uiPriority w:val="99"/>
    <w:rsid w:val="00E618BF"/>
  </w:style>
  <w:style w:styleId="Pieddepage" w:type="paragraph">
    <w:name w:val="footer"/>
    <w:basedOn w:val="Normal"/>
    <w:link w:val="PieddepageCar"/>
    <w:uiPriority w:val="99"/>
    <w:unhideWhenUsed/>
    <w:rsid w:val="00E618BF"/>
    <w:pPr>
      <w:tabs>
        <w:tab w:pos="4680" w:val="center"/>
        <w:tab w:pos="9360" w:val="right"/>
      </w:tabs>
      <w:spacing w:after="0" w:line="240" w:lineRule="auto"/>
    </w:pPr>
  </w:style>
  <w:style w:customStyle="1" w:styleId="PieddepageCar" w:type="character">
    <w:name w:val="Pied de page Car"/>
    <w:basedOn w:val="Policepardfaut"/>
    <w:link w:val="Pieddepage"/>
    <w:uiPriority w:val="99"/>
    <w:rsid w:val="00E618BF"/>
  </w:style>
  <w:style w:styleId="Sansinterligne" w:type="paragraph">
    <w:name w:val="No Spacing"/>
    <w:uiPriority w:val="1"/>
    <w:qFormat/>
    <w:rsid w:val="00FC693F"/>
    <w:pPr>
      <w:spacing w:after="0" w:line="240" w:lineRule="auto"/>
    </w:pPr>
  </w:style>
  <w:style w:customStyle="1" w:styleId="Titre1Car" w:type="character">
    <w:name w:val="Titre 1 Car"/>
    <w:basedOn w:val="Policepardfaut"/>
    <w:link w:val="Titre1"/>
    <w:uiPriority w:val="9"/>
    <w:rsid w:val="00FC693F"/>
    <w:rPr>
      <w:rFonts w:asciiTheme="majorHAnsi" w:cstheme="majorBidi" w:eastAsiaTheme="majorEastAsia" w:hAnsiTheme="majorHAnsi"/>
      <w:b/>
      <w:bCs/>
      <w:color w:themeColor="accent1" w:themeShade="BF" w:val="365F91"/>
      <w:sz w:val="28"/>
      <w:szCs w:val="28"/>
    </w:rPr>
  </w:style>
  <w:style w:customStyle="1" w:styleId="Titre2Car" w:type="character">
    <w:name w:val="Titre 2 Car"/>
    <w:basedOn w:val="Policepardfaut"/>
    <w:link w:val="Titre2"/>
    <w:uiPriority w:val="9"/>
    <w:rsid w:val="00FC693F"/>
    <w:rPr>
      <w:rFonts w:asciiTheme="majorHAnsi" w:cstheme="majorBidi" w:eastAsiaTheme="majorEastAsia" w:hAnsiTheme="majorHAnsi"/>
      <w:b/>
      <w:bCs/>
      <w:color w:themeColor="accent1" w:val="4F81BD"/>
      <w:sz w:val="26"/>
      <w:szCs w:val="26"/>
    </w:rPr>
  </w:style>
  <w:style w:customStyle="1" w:styleId="Titre3Car" w:type="character">
    <w:name w:val="Titre 3 Car"/>
    <w:basedOn w:val="Policepardfaut"/>
    <w:link w:val="Titre3"/>
    <w:uiPriority w:val="9"/>
    <w:rsid w:val="00FC693F"/>
    <w:rPr>
      <w:rFonts w:asciiTheme="majorHAnsi" w:cstheme="majorBidi" w:eastAsiaTheme="majorEastAsia" w:hAnsiTheme="majorHAnsi"/>
      <w:b/>
      <w:bCs/>
      <w:color w:themeColor="accent1" w:val="4F81BD"/>
    </w:rPr>
  </w:style>
  <w:style w:styleId="Titre" w:type="paragraph">
    <w:name w:val="Title"/>
    <w:basedOn w:val="Normal"/>
    <w:next w:val="Normal"/>
    <w:link w:val="TitreC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reCar" w:type="character">
    <w:name w:val="Titre Car"/>
    <w:basedOn w:val="Policepardfaut"/>
    <w:link w:val="Titre"/>
    <w:uiPriority w:val="10"/>
    <w:rsid w:val="00FC693F"/>
    <w:rPr>
      <w:rFonts w:asciiTheme="majorHAnsi" w:cstheme="majorBidi" w:eastAsiaTheme="majorEastAsia" w:hAnsiTheme="majorHAnsi"/>
      <w:color w:themeColor="text2" w:themeShade="BF" w:val="17365D"/>
      <w:spacing w:val="5"/>
      <w:kern w:val="28"/>
      <w:sz w:val="52"/>
      <w:szCs w:val="52"/>
    </w:rPr>
  </w:style>
  <w:style w:styleId="Sous-titre" w:type="paragraph">
    <w:name w:val="Subtitle"/>
    <w:basedOn w:val="Normal"/>
    <w:next w:val="Normal"/>
    <w:link w:val="Sous-titreC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ous-titreCar" w:type="character">
    <w:name w:val="Sous-titre Car"/>
    <w:basedOn w:val="Policepardfaut"/>
    <w:link w:val="Sous-titre"/>
    <w:uiPriority w:val="11"/>
    <w:rsid w:val="00FC693F"/>
    <w:rPr>
      <w:rFonts w:asciiTheme="majorHAnsi" w:cstheme="majorBidi" w:eastAsiaTheme="majorEastAsia" w:hAnsiTheme="majorHAnsi"/>
      <w:i/>
      <w:iCs/>
      <w:color w:themeColor="accent1" w:val="4F81BD"/>
      <w:spacing w:val="15"/>
      <w:sz w:val="24"/>
      <w:szCs w:val="24"/>
    </w:rPr>
  </w:style>
  <w:style w:styleId="Paragraphedeliste" w:type="paragraph">
    <w:name w:val="List Paragraph"/>
    <w:basedOn w:val="Normal"/>
    <w:uiPriority w:val="34"/>
    <w:qFormat/>
    <w:rsid w:val="00FC693F"/>
    <w:pPr>
      <w:ind w:left="720"/>
      <w:contextualSpacing/>
    </w:pPr>
  </w:style>
  <w:style w:styleId="Corpsdetexte" w:type="paragraph">
    <w:name w:val="Body Text"/>
    <w:basedOn w:val="Normal"/>
    <w:link w:val="CorpsdetexteCar"/>
    <w:uiPriority w:val="99"/>
    <w:unhideWhenUsed/>
    <w:rsid w:val="00AA1D8D"/>
    <w:pPr>
      <w:spacing w:after="120"/>
    </w:pPr>
  </w:style>
  <w:style w:customStyle="1" w:styleId="CorpsdetexteCar" w:type="character">
    <w:name w:val="Corps de texte Car"/>
    <w:basedOn w:val="Policepardfaut"/>
    <w:link w:val="Corpsdetexte"/>
    <w:uiPriority w:val="99"/>
    <w:rsid w:val="00AA1D8D"/>
  </w:style>
  <w:style w:styleId="Corpsdetexte2" w:type="paragraph">
    <w:name w:val="Body Text 2"/>
    <w:basedOn w:val="Normal"/>
    <w:link w:val="Corpsdetexte2Car"/>
    <w:uiPriority w:val="99"/>
    <w:unhideWhenUsed/>
    <w:rsid w:val="00AA1D8D"/>
    <w:pPr>
      <w:spacing w:after="120" w:line="480" w:lineRule="auto"/>
    </w:pPr>
  </w:style>
  <w:style w:customStyle="1" w:styleId="Corpsdetexte2Car" w:type="character">
    <w:name w:val="Corps de texte 2 Car"/>
    <w:basedOn w:val="Policepardfaut"/>
    <w:link w:val="Corpsdetexte2"/>
    <w:uiPriority w:val="99"/>
    <w:rsid w:val="00AA1D8D"/>
  </w:style>
  <w:style w:styleId="Corpsdetexte3" w:type="paragraph">
    <w:name w:val="Body Text 3"/>
    <w:basedOn w:val="Normal"/>
    <w:link w:val="Corpsdetexte3Car"/>
    <w:uiPriority w:val="99"/>
    <w:unhideWhenUsed/>
    <w:rsid w:val="00AA1D8D"/>
    <w:pPr>
      <w:spacing w:after="120"/>
    </w:pPr>
    <w:rPr>
      <w:sz w:val="16"/>
      <w:szCs w:val="16"/>
    </w:rPr>
  </w:style>
  <w:style w:customStyle="1" w:styleId="Corpsdetexte3Car" w:type="character">
    <w:name w:val="Corps de texte 3 Car"/>
    <w:basedOn w:val="Policepardfaut"/>
    <w:link w:val="Corpsdetexte3"/>
    <w:uiPriority w:val="99"/>
    <w:rsid w:val="00AA1D8D"/>
    <w:rPr>
      <w:sz w:val="16"/>
      <w:szCs w:val="16"/>
    </w:rPr>
  </w:style>
  <w:style w:styleId="Liste" w:type="paragraph">
    <w:name w:val="List"/>
    <w:basedOn w:val="Normal"/>
    <w:uiPriority w:val="99"/>
    <w:unhideWhenUsed/>
    <w:rsid w:val="00AA1D8D"/>
    <w:pPr>
      <w:ind w:hanging="360" w:left="360"/>
      <w:contextualSpacing/>
    </w:pPr>
  </w:style>
  <w:style w:styleId="Liste2" w:type="paragraph">
    <w:name w:val="List 2"/>
    <w:basedOn w:val="Normal"/>
    <w:uiPriority w:val="99"/>
    <w:unhideWhenUsed/>
    <w:rsid w:val="00326F90"/>
    <w:pPr>
      <w:ind w:hanging="360" w:left="720"/>
      <w:contextualSpacing/>
    </w:pPr>
  </w:style>
  <w:style w:styleId="Liste3" w:type="paragraph">
    <w:name w:val="List 3"/>
    <w:basedOn w:val="Normal"/>
    <w:uiPriority w:val="99"/>
    <w:unhideWhenUsed/>
    <w:rsid w:val="00326F90"/>
    <w:pPr>
      <w:ind w:hanging="360" w:left="1080"/>
      <w:contextualSpacing/>
    </w:pPr>
  </w:style>
  <w:style w:styleId="Listepuces" w:type="paragraph">
    <w:name w:val="List Bullet"/>
    <w:basedOn w:val="Normal"/>
    <w:uiPriority w:val="99"/>
    <w:unhideWhenUsed/>
    <w:rsid w:val="00326F90"/>
    <w:pPr>
      <w:numPr>
        <w:numId w:val="1"/>
      </w:numPr>
      <w:contextualSpacing/>
    </w:pPr>
  </w:style>
  <w:style w:styleId="Listepuces2" w:type="paragraph">
    <w:name w:val="List Bullet 2"/>
    <w:basedOn w:val="Normal"/>
    <w:uiPriority w:val="99"/>
    <w:unhideWhenUsed/>
    <w:rsid w:val="00326F90"/>
    <w:pPr>
      <w:numPr>
        <w:numId w:val="2"/>
      </w:numPr>
      <w:contextualSpacing/>
    </w:pPr>
  </w:style>
  <w:style w:styleId="Listepuces3" w:type="paragraph">
    <w:name w:val="List Bullet 3"/>
    <w:basedOn w:val="Normal"/>
    <w:uiPriority w:val="99"/>
    <w:unhideWhenUsed/>
    <w:rsid w:val="00326F90"/>
    <w:pPr>
      <w:numPr>
        <w:numId w:val="3"/>
      </w:numPr>
      <w:contextualSpacing/>
    </w:pPr>
  </w:style>
  <w:style w:styleId="Listenumros" w:type="paragraph">
    <w:name w:val="List Number"/>
    <w:basedOn w:val="Normal"/>
    <w:uiPriority w:val="99"/>
    <w:unhideWhenUsed/>
    <w:rsid w:val="00326F90"/>
    <w:pPr>
      <w:numPr>
        <w:numId w:val="5"/>
      </w:numPr>
      <w:contextualSpacing/>
    </w:pPr>
  </w:style>
  <w:style w:styleId="Listenumros2" w:type="paragraph">
    <w:name w:val="List Number 2"/>
    <w:basedOn w:val="Normal"/>
    <w:uiPriority w:val="99"/>
    <w:unhideWhenUsed/>
    <w:rsid w:val="0029639D"/>
    <w:pPr>
      <w:numPr>
        <w:numId w:val="6"/>
      </w:numPr>
      <w:contextualSpacing/>
    </w:pPr>
  </w:style>
  <w:style w:styleId="Listenumros3" w:type="paragraph">
    <w:name w:val="List Number 3"/>
    <w:basedOn w:val="Normal"/>
    <w:uiPriority w:val="99"/>
    <w:unhideWhenUsed/>
    <w:rsid w:val="0029639D"/>
    <w:pPr>
      <w:numPr>
        <w:numId w:val="7"/>
      </w:numPr>
      <w:contextualSpacing/>
    </w:pPr>
  </w:style>
  <w:style w:styleId="Listecontinue" w:type="paragraph">
    <w:name w:val="List Continue"/>
    <w:basedOn w:val="Normal"/>
    <w:uiPriority w:val="99"/>
    <w:unhideWhenUsed/>
    <w:rsid w:val="0029639D"/>
    <w:pPr>
      <w:spacing w:after="120"/>
      <w:ind w:left="360"/>
      <w:contextualSpacing/>
    </w:pPr>
  </w:style>
  <w:style w:styleId="Listecontinue2" w:type="paragraph">
    <w:name w:val="List Continue 2"/>
    <w:basedOn w:val="Normal"/>
    <w:uiPriority w:val="99"/>
    <w:unhideWhenUsed/>
    <w:rsid w:val="0029639D"/>
    <w:pPr>
      <w:spacing w:after="120"/>
      <w:ind w:left="720"/>
      <w:contextualSpacing/>
    </w:pPr>
  </w:style>
  <w:style w:styleId="Listecontinue3" w:type="paragraph">
    <w:name w:val="List Continue 3"/>
    <w:basedOn w:val="Normal"/>
    <w:uiPriority w:val="99"/>
    <w:unhideWhenUsed/>
    <w:rsid w:val="0029639D"/>
    <w:pPr>
      <w:spacing w:after="120"/>
      <w:ind w:left="1080"/>
      <w:contextualSpacing/>
    </w:pPr>
  </w:style>
  <w:style w:styleId="Textedemacro" w:type="paragraph">
    <w:name w:val="macro"/>
    <w:link w:val="TextedemacroC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TextedemacroCar" w:type="character">
    <w:name w:val="Texte de macro Car"/>
    <w:basedOn w:val="Policepardfaut"/>
    <w:link w:val="Textedemacro"/>
    <w:uiPriority w:val="99"/>
    <w:rsid w:val="0029639D"/>
    <w:rPr>
      <w:rFonts w:ascii="Courier" w:hAnsi="Courier"/>
      <w:sz w:val="20"/>
      <w:szCs w:val="20"/>
    </w:rPr>
  </w:style>
  <w:style w:styleId="Citation" w:type="paragraph">
    <w:name w:val="Quote"/>
    <w:basedOn w:val="Normal"/>
    <w:next w:val="Normal"/>
    <w:link w:val="CitationCar"/>
    <w:uiPriority w:val="29"/>
    <w:qFormat/>
    <w:rsid w:val="00FC693F"/>
    <w:rPr>
      <w:i/>
      <w:iCs/>
      <w:color w:themeColor="text1" w:val="000000"/>
    </w:rPr>
  </w:style>
  <w:style w:customStyle="1" w:styleId="CitationCar" w:type="character">
    <w:name w:val="Citation Car"/>
    <w:basedOn w:val="Policepardfaut"/>
    <w:link w:val="Citation"/>
    <w:uiPriority w:val="29"/>
    <w:rsid w:val="00FC693F"/>
    <w:rPr>
      <w:i/>
      <w:iCs/>
      <w:color w:themeColor="text1" w:val="000000"/>
    </w:rPr>
  </w:style>
  <w:style w:customStyle="1" w:styleId="Titre4Car" w:type="character">
    <w:name w:val="Titre 4 Car"/>
    <w:basedOn w:val="Policepardfaut"/>
    <w:link w:val="Titre4"/>
    <w:uiPriority w:val="9"/>
    <w:semiHidden/>
    <w:rsid w:val="00FC693F"/>
    <w:rPr>
      <w:rFonts w:asciiTheme="majorHAnsi" w:cstheme="majorBidi" w:eastAsiaTheme="majorEastAsia" w:hAnsiTheme="majorHAnsi"/>
      <w:b/>
      <w:bCs/>
      <w:i/>
      <w:iCs/>
      <w:color w:themeColor="accent1" w:val="4F81BD"/>
    </w:rPr>
  </w:style>
  <w:style w:customStyle="1" w:styleId="Titre5Car" w:type="character">
    <w:name w:val="Titre 5 Car"/>
    <w:basedOn w:val="Policepardfaut"/>
    <w:link w:val="Titre5"/>
    <w:uiPriority w:val="9"/>
    <w:semiHidden/>
    <w:rsid w:val="00FC693F"/>
    <w:rPr>
      <w:rFonts w:asciiTheme="majorHAnsi" w:cstheme="majorBidi" w:eastAsiaTheme="majorEastAsia" w:hAnsiTheme="majorHAnsi"/>
      <w:color w:themeColor="accent1" w:themeShade="7F" w:val="243F60"/>
    </w:rPr>
  </w:style>
  <w:style w:customStyle="1" w:styleId="Titre6Car" w:type="character">
    <w:name w:val="Titre 6 Car"/>
    <w:basedOn w:val="Policepardfaut"/>
    <w:link w:val="Titre6"/>
    <w:uiPriority w:val="9"/>
    <w:semiHidden/>
    <w:rsid w:val="00FC693F"/>
    <w:rPr>
      <w:rFonts w:asciiTheme="majorHAnsi" w:cstheme="majorBidi" w:eastAsiaTheme="majorEastAsia" w:hAnsiTheme="majorHAnsi"/>
      <w:i/>
      <w:iCs/>
      <w:color w:themeColor="accent1" w:themeShade="7F" w:val="243F60"/>
    </w:rPr>
  </w:style>
  <w:style w:customStyle="1" w:styleId="Titre7Car" w:type="character">
    <w:name w:val="Titre 7 Car"/>
    <w:basedOn w:val="Policepardfaut"/>
    <w:link w:val="Titre7"/>
    <w:uiPriority w:val="9"/>
    <w:semiHidden/>
    <w:rsid w:val="00FC693F"/>
    <w:rPr>
      <w:rFonts w:asciiTheme="majorHAnsi" w:cstheme="majorBidi" w:eastAsiaTheme="majorEastAsia" w:hAnsiTheme="majorHAnsi"/>
      <w:i/>
      <w:iCs/>
      <w:color w:themeColor="text1" w:themeTint="BF" w:val="404040"/>
    </w:rPr>
  </w:style>
  <w:style w:customStyle="1" w:styleId="Titre8Car" w:type="character">
    <w:name w:val="Titre 8 Car"/>
    <w:basedOn w:val="Policepardfaut"/>
    <w:link w:val="Titre8"/>
    <w:uiPriority w:val="9"/>
    <w:semiHidden/>
    <w:rsid w:val="00FC693F"/>
    <w:rPr>
      <w:rFonts w:asciiTheme="majorHAnsi" w:cstheme="majorBidi" w:eastAsiaTheme="majorEastAsia" w:hAnsiTheme="majorHAnsi"/>
      <w:color w:themeColor="accent1" w:val="4F81BD"/>
      <w:sz w:val="20"/>
      <w:szCs w:val="20"/>
    </w:rPr>
  </w:style>
  <w:style w:customStyle="1" w:styleId="Titre9Car" w:type="character">
    <w:name w:val="Titre 9 Car"/>
    <w:basedOn w:val="Policepardfaut"/>
    <w:link w:val="Titre9"/>
    <w:uiPriority w:val="9"/>
    <w:semiHidden/>
    <w:rsid w:val="00FC693F"/>
    <w:rPr>
      <w:rFonts w:asciiTheme="majorHAnsi" w:cstheme="majorBidi" w:eastAsiaTheme="majorEastAsia" w:hAnsiTheme="majorHAnsi"/>
      <w:i/>
      <w:iCs/>
      <w:color w:themeColor="text1" w:themeTint="BF" w:val="404040"/>
      <w:sz w:val="20"/>
      <w:szCs w:val="20"/>
    </w:rPr>
  </w:style>
  <w:style w:styleId="Lgende"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lev" w:type="character">
    <w:name w:val="Strong"/>
    <w:basedOn w:val="Policepardfaut"/>
    <w:uiPriority w:val="22"/>
    <w:qFormat/>
    <w:rsid w:val="00FC693F"/>
    <w:rPr>
      <w:b/>
      <w:bCs/>
    </w:rPr>
  </w:style>
  <w:style w:styleId="Accentuation" w:type="character">
    <w:name w:val="Emphasis"/>
    <w:basedOn w:val="Policepardfaut"/>
    <w:uiPriority w:val="20"/>
    <w:qFormat/>
    <w:rsid w:val="00FC693F"/>
    <w:rPr>
      <w:i/>
      <w:iCs/>
    </w:rPr>
  </w:style>
  <w:style w:styleId="Citationintense" w:type="paragraph">
    <w:name w:val="Intense Quote"/>
    <w:basedOn w:val="Normal"/>
    <w:next w:val="Normal"/>
    <w:link w:val="CitationintenseC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CitationintenseCar" w:type="character">
    <w:name w:val="Citation intense Car"/>
    <w:basedOn w:val="Policepardfaut"/>
    <w:link w:val="Citationintense"/>
    <w:uiPriority w:val="30"/>
    <w:rsid w:val="00FC693F"/>
    <w:rPr>
      <w:b/>
      <w:bCs/>
      <w:i/>
      <w:iCs/>
      <w:color w:themeColor="accent1" w:val="4F81BD"/>
    </w:rPr>
  </w:style>
  <w:style w:styleId="Accentuationlgre" w:type="character">
    <w:name w:val="Subtle Emphasis"/>
    <w:basedOn w:val="Policepardfaut"/>
    <w:uiPriority w:val="19"/>
    <w:qFormat/>
    <w:rsid w:val="00FC693F"/>
    <w:rPr>
      <w:i/>
      <w:iCs/>
      <w:color w:themeColor="text1" w:themeTint="7F" w:val="808080"/>
    </w:rPr>
  </w:style>
  <w:style w:styleId="Accentuationintense" w:type="character">
    <w:name w:val="Intense Emphasis"/>
    <w:basedOn w:val="Policepardfaut"/>
    <w:uiPriority w:val="21"/>
    <w:qFormat/>
    <w:rsid w:val="00FC693F"/>
    <w:rPr>
      <w:b/>
      <w:bCs/>
      <w:i/>
      <w:iCs/>
      <w:color w:themeColor="accent1" w:val="4F81BD"/>
    </w:rPr>
  </w:style>
  <w:style w:styleId="Rfrencelgre" w:type="character">
    <w:name w:val="Subtle Reference"/>
    <w:basedOn w:val="Policepardfaut"/>
    <w:uiPriority w:val="31"/>
    <w:qFormat/>
    <w:rsid w:val="00FC693F"/>
    <w:rPr>
      <w:smallCaps/>
      <w:color w:themeColor="accent2" w:val="C0504D"/>
      <w:u w:val="single"/>
    </w:rPr>
  </w:style>
  <w:style w:styleId="Rfrenceintense" w:type="character">
    <w:name w:val="Intense Reference"/>
    <w:basedOn w:val="Policepardfaut"/>
    <w:uiPriority w:val="32"/>
    <w:qFormat/>
    <w:rsid w:val="00FC693F"/>
    <w:rPr>
      <w:b/>
      <w:bCs/>
      <w:smallCaps/>
      <w:color w:themeColor="accent2" w:val="C0504D"/>
      <w:spacing w:val="5"/>
      <w:u w:val="single"/>
    </w:rPr>
  </w:style>
  <w:style w:styleId="Titredulivre" w:type="character">
    <w:name w:val="Book Title"/>
    <w:basedOn w:val="Policepardfaut"/>
    <w:uiPriority w:val="33"/>
    <w:qFormat/>
    <w:rsid w:val="00FC693F"/>
    <w:rPr>
      <w:b/>
      <w:bCs/>
      <w:smallCaps/>
      <w:spacing w:val="5"/>
    </w:rPr>
  </w:style>
  <w:style w:styleId="En-ttedetabledesmatires" w:type="paragraph">
    <w:name w:val="TOC Heading"/>
    <w:basedOn w:val="Titre1"/>
    <w:next w:val="Normal"/>
    <w:uiPriority w:val="39"/>
    <w:semiHidden/>
    <w:unhideWhenUsed/>
    <w:qFormat/>
    <w:rsid w:val="00FC693F"/>
    <w:pPr>
      <w:outlineLvl w:val="9"/>
    </w:pPr>
  </w:style>
  <w:style w:styleId="Grilledutableau" w:type="table">
    <w:name w:val="Table Grid"/>
    <w:basedOn w:val="Tableau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Ombrageclair" w:type="table">
    <w:name w:val="Light Shading"/>
    <w:basedOn w:val="TableauNormal"/>
    <w:uiPriority w:val="60"/>
    <w:rsid w:val="00FC693F"/>
    <w:pPr>
      <w:spacing w:after="0" w:line="240" w:lineRule="auto"/>
    </w:pPr>
    <w:rPr>
      <w:color w:themeColor="text1" w:themeShade="BF" w:val="000000"/>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Trameclaire-Accent1" w:type="table">
    <w:name w:val="Light Shading Accent 1"/>
    <w:basedOn w:val="TableauNormal"/>
    <w:uiPriority w:val="60"/>
    <w:rsid w:val="00FC693F"/>
    <w:pPr>
      <w:spacing w:after="0" w:line="240" w:lineRule="auto"/>
    </w:pPr>
    <w:rPr>
      <w:color w:themeColor="accent1" w:themeShade="BF" w:val="365F91"/>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Trameclaire-Accent2" w:type="table">
    <w:name w:val="Light Shading Accent 2"/>
    <w:basedOn w:val="TableauNormal"/>
    <w:uiPriority w:val="60"/>
    <w:rsid w:val="00FC693F"/>
    <w:pPr>
      <w:spacing w:after="0" w:line="240" w:lineRule="auto"/>
    </w:pPr>
    <w:rPr>
      <w:color w:themeColor="accent2" w:themeShade="BF" w:val="943634"/>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Trameclaire-Accent3" w:type="table">
    <w:name w:val="Light Shading Accent 3"/>
    <w:basedOn w:val="TableauNormal"/>
    <w:uiPriority w:val="60"/>
    <w:rsid w:val="00FC693F"/>
    <w:pPr>
      <w:spacing w:after="0" w:line="240" w:lineRule="auto"/>
    </w:pPr>
    <w:rPr>
      <w:color w:themeColor="accent3" w:themeShade="BF" w:val="76923C"/>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Trameclaire-Accent4" w:type="table">
    <w:name w:val="Light Shading Accent 4"/>
    <w:basedOn w:val="TableauNormal"/>
    <w:uiPriority w:val="60"/>
    <w:rsid w:val="00FC693F"/>
    <w:pPr>
      <w:spacing w:after="0" w:line="240" w:lineRule="auto"/>
    </w:pPr>
    <w:rPr>
      <w:color w:themeColor="accent4" w:themeShade="BF" w:val="5F497A"/>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Trameclaire-Accent5" w:type="table">
    <w:name w:val="Light Shading Accent 5"/>
    <w:basedOn w:val="TableauNormal"/>
    <w:uiPriority w:val="60"/>
    <w:rsid w:val="00FC693F"/>
    <w:pPr>
      <w:spacing w:after="0" w:line="240" w:lineRule="auto"/>
    </w:pPr>
    <w:rPr>
      <w:color w:themeColor="accent5" w:themeShade="BF" w:val="31849B"/>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Trameclaire-Accent6" w:type="table">
    <w:name w:val="Light Shading Accent 6"/>
    <w:basedOn w:val="TableauNormal"/>
    <w:uiPriority w:val="60"/>
    <w:rsid w:val="00FC693F"/>
    <w:pPr>
      <w:spacing w:after="0" w:line="240" w:lineRule="auto"/>
    </w:pPr>
    <w:rPr>
      <w:color w:themeColor="accent6" w:themeShade="BF" w:val="E36C0A"/>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steclaire" w:type="table">
    <w:name w:val="Light List"/>
    <w:basedOn w:val="Tableau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steclaire-Accent1" w:type="table">
    <w:name w:val="Light List Accent 1"/>
    <w:basedOn w:val="Tableau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steclaire-Accent2" w:type="table">
    <w:name w:val="Light List Accent 2"/>
    <w:basedOn w:val="Tableau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steclaire-Accent3" w:type="table">
    <w:name w:val="Light List Accent 3"/>
    <w:basedOn w:val="Tableau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steclaire-Accent4" w:type="table">
    <w:name w:val="Light List Accent 4"/>
    <w:basedOn w:val="Tableau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steclaire-Accent5" w:type="table">
    <w:name w:val="Light List Accent 5"/>
    <w:basedOn w:val="Tableau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steclaire-Accent6" w:type="table">
    <w:name w:val="Light List Accent 6"/>
    <w:basedOn w:val="Tableau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Grilleclaire" w:type="table">
    <w:name w:val="Light Grid"/>
    <w:basedOn w:val="Tableau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Grilleclaire-Accent1" w:type="table">
    <w:name w:val="Light Grid Accent 1"/>
    <w:basedOn w:val="Tableau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Grilleclaire-Accent2" w:type="table">
    <w:name w:val="Light Grid Accent 2"/>
    <w:basedOn w:val="Tableau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Grilleclaire-Accent3" w:type="table">
    <w:name w:val="Light Grid Accent 3"/>
    <w:basedOn w:val="Tableau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Grilleclaire-Accent4" w:type="table">
    <w:name w:val="Light Grid Accent 4"/>
    <w:basedOn w:val="Tableau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Grilleclaire-Accent5" w:type="table">
    <w:name w:val="Light Grid Accent 5"/>
    <w:basedOn w:val="Tableau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Grilleclaire-Accent6" w:type="table">
    <w:name w:val="Light Grid Accent 6"/>
    <w:basedOn w:val="Tableau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Tramemoyenne1" w:type="table">
    <w:name w:val="Medium Shading 1"/>
    <w:basedOn w:val="TableauNormal"/>
    <w:uiPriority w:val="63"/>
    <w:rsid w:val="00CB0664"/>
    <w:pPr>
      <w:spacing w:after="0" w:line="240" w:lineRule="auto"/>
    </w:pPr>
    <w:tblPr>
      <w:tblStyleRowBandSize w:val="1"/>
      <w:tblStyleColBandSize w:val="1"/>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Tramemoyenne1-Accent1" w:type="table">
    <w:name w:val="Medium Shading 1 Accent 1"/>
    <w:basedOn w:val="TableauNormal"/>
    <w:uiPriority w:val="63"/>
    <w:rsid w:val="00CB0664"/>
    <w:pPr>
      <w:spacing w:after="0" w:line="240" w:lineRule="auto"/>
    </w:pPr>
    <w:tblPr>
      <w:tblStyleRowBandSize w:val="1"/>
      <w:tblStyleColBandSize w:val="1"/>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Tramemoyenne1-Accent2" w:type="table">
    <w:name w:val="Medium Shading 1 Accent 2"/>
    <w:basedOn w:val="TableauNormal"/>
    <w:uiPriority w:val="63"/>
    <w:rsid w:val="00CB0664"/>
    <w:pPr>
      <w:spacing w:after="0" w:line="240" w:lineRule="auto"/>
    </w:pPr>
    <w:tblPr>
      <w:tblStyleRowBandSize w:val="1"/>
      <w:tblStyleColBandSize w:val="1"/>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Tramemoyenne1-Accent3" w:type="table">
    <w:name w:val="Medium Shading 1 Accent 3"/>
    <w:basedOn w:val="TableauNormal"/>
    <w:uiPriority w:val="63"/>
    <w:rsid w:val="00CB0664"/>
    <w:pPr>
      <w:spacing w:after="0" w:line="240" w:lineRule="auto"/>
    </w:pPr>
    <w:tblPr>
      <w:tblStyleRowBandSize w:val="1"/>
      <w:tblStyleColBandSize w:val="1"/>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Tramemoyenne1-Accent4" w:type="table">
    <w:name w:val="Medium Shading 1 Accent 4"/>
    <w:basedOn w:val="TableauNormal"/>
    <w:uiPriority w:val="63"/>
    <w:rsid w:val="00CB0664"/>
    <w:pPr>
      <w:spacing w:after="0" w:line="240" w:lineRule="auto"/>
    </w:pPr>
    <w:tblPr>
      <w:tblStyleRowBandSize w:val="1"/>
      <w:tblStyleColBandSize w:val="1"/>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Tramemoyenne1-Accent5" w:type="table">
    <w:name w:val="Medium Shading 1 Accent 5"/>
    <w:basedOn w:val="TableauNormal"/>
    <w:uiPriority w:val="63"/>
    <w:rsid w:val="00CB0664"/>
    <w:pPr>
      <w:spacing w:after="0" w:line="240" w:lineRule="auto"/>
    </w:pPr>
    <w:tblPr>
      <w:tblStyleRowBandSize w:val="1"/>
      <w:tblStyleColBandSize w:val="1"/>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Tramemoyenne1-Accent6" w:type="table">
    <w:name w:val="Medium Shading 1 Accent 6"/>
    <w:basedOn w:val="TableauNormal"/>
    <w:uiPriority w:val="63"/>
    <w:rsid w:val="00CB0664"/>
    <w:pPr>
      <w:spacing w:after="0" w:line="240" w:lineRule="auto"/>
    </w:pPr>
    <w:tblPr>
      <w:tblStyleRowBandSize w:val="1"/>
      <w:tblStyleColBandSize w:val="1"/>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Tramemoyenne2" w:type="table">
    <w:name w:val="Medium Shading 2"/>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Tramemoyenne2-Accent1" w:type="table">
    <w:name w:val="Medium Shading 2 Accent 1"/>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Tramemoyenne2-Accent2" w:type="table">
    <w:name w:val="Medium Shading 2 Accent 2"/>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Tramemoyenne2-Accent3" w:type="table">
    <w:name w:val="Medium Shading 2 Accent 3"/>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Tramemoyenne2-Accent4" w:type="table">
    <w:name w:val="Medium Shading 2 Accent 4"/>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Tramemoyenne2-Accent5" w:type="table">
    <w:name w:val="Medium Shading 2 Accent 5"/>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Tramemoyenne2-Accent6" w:type="table">
    <w:name w:val="Medium Shading 2 Accent 6"/>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Listemoyenne1" w:type="table">
    <w:name w:val="Medium List 1"/>
    <w:basedOn w:val="TableauNormal"/>
    <w:uiPriority w:val="65"/>
    <w:rsid w:val="00CB0664"/>
    <w:pPr>
      <w:spacing w:after="0" w:line="240" w:lineRule="auto"/>
    </w:pPr>
    <w:rPr>
      <w:color w:themeColor="text1" w:val="000000"/>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Listemoyenne1-Accent1" w:type="table">
    <w:name w:val="Medium List 1 Accent 1"/>
    <w:basedOn w:val="TableauNormal"/>
    <w:uiPriority w:val="65"/>
    <w:rsid w:val="00CB0664"/>
    <w:pPr>
      <w:spacing w:after="0" w:line="240" w:lineRule="auto"/>
    </w:pPr>
    <w:rPr>
      <w:color w:themeColor="text1" w:val="000000"/>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Listemoyenne1-Accent2" w:type="table">
    <w:name w:val="Medium List 1 Accent 2"/>
    <w:basedOn w:val="TableauNormal"/>
    <w:uiPriority w:val="65"/>
    <w:rsid w:val="00CB0664"/>
    <w:pPr>
      <w:spacing w:after="0" w:line="240" w:lineRule="auto"/>
    </w:pPr>
    <w:rPr>
      <w:color w:themeColor="text1" w:val="000000"/>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Listemoyenne1-Accent3" w:type="table">
    <w:name w:val="Medium List 1 Accent 3"/>
    <w:basedOn w:val="TableauNormal"/>
    <w:uiPriority w:val="65"/>
    <w:rsid w:val="00CB0664"/>
    <w:pPr>
      <w:spacing w:after="0" w:line="240" w:lineRule="auto"/>
    </w:pPr>
    <w:rPr>
      <w:color w:themeColor="text1" w:val="000000"/>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Listemoyenne1-Accent4" w:type="table">
    <w:name w:val="Medium List 1 Accent 4"/>
    <w:basedOn w:val="TableauNormal"/>
    <w:uiPriority w:val="65"/>
    <w:rsid w:val="00CB0664"/>
    <w:pPr>
      <w:spacing w:after="0" w:line="240" w:lineRule="auto"/>
    </w:pPr>
    <w:rPr>
      <w:color w:themeColor="text1" w:val="000000"/>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Listemoyenne1-Accent5" w:type="table">
    <w:name w:val="Medium List 1 Accent 5"/>
    <w:basedOn w:val="TableauNormal"/>
    <w:uiPriority w:val="65"/>
    <w:rsid w:val="00CB0664"/>
    <w:pPr>
      <w:spacing w:after="0" w:line="240" w:lineRule="auto"/>
    </w:pPr>
    <w:rPr>
      <w:color w:themeColor="text1" w:val="000000"/>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Listemoyenne1-Accent6" w:type="table">
    <w:name w:val="Medium List 1 Accent 6"/>
    <w:basedOn w:val="TableauNormal"/>
    <w:uiPriority w:val="65"/>
    <w:rsid w:val="00CB0664"/>
    <w:pPr>
      <w:spacing w:after="0" w:line="240" w:lineRule="auto"/>
    </w:pPr>
    <w:rPr>
      <w:color w:themeColor="text1" w:val="000000"/>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Listemoyenne2" w:type="table">
    <w:name w:val="Medium List 2"/>
    <w:basedOn w:val="Tableau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Listemoyenne2-Accent1" w:type="table">
    <w:name w:val="Medium List 2 Accent 1"/>
    <w:basedOn w:val="Tableau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Listemoyenne2-Accent2" w:type="table">
    <w:name w:val="Medium List 2 Accent 2"/>
    <w:basedOn w:val="Tableau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Listemoyenne2-Accent3" w:type="table">
    <w:name w:val="Medium List 2 Accent 3"/>
    <w:basedOn w:val="Tableau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Listemoyenne2-Accent4" w:type="table">
    <w:name w:val="Medium List 2 Accent 4"/>
    <w:basedOn w:val="Tableau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Listemoyenne2-Accent5" w:type="table">
    <w:name w:val="Medium List 2 Accent 5"/>
    <w:basedOn w:val="Tableau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Listemoyenne2-Accent6" w:type="table">
    <w:name w:val="Medium List 2 Accent 6"/>
    <w:basedOn w:val="Tableau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Grillemoyenne1" w:type="table">
    <w:name w:val="Medium Grid 1"/>
    <w:basedOn w:val="TableauNormal"/>
    <w:uiPriority w:val="67"/>
    <w:rsid w:val="00CB0664"/>
    <w:pPr>
      <w:spacing w:after="0" w:line="240" w:lineRule="auto"/>
    </w:pPr>
    <w:tblPr>
      <w:tblStyleRowBandSize w:val="1"/>
      <w:tblStyleColBandSize w:val="1"/>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Grillemoyenne1-Accent1" w:type="table">
    <w:name w:val="Medium Grid 1 Accent 1"/>
    <w:basedOn w:val="TableauNormal"/>
    <w:uiPriority w:val="67"/>
    <w:rsid w:val="00CB0664"/>
    <w:pPr>
      <w:spacing w:after="0" w:line="240" w:lineRule="auto"/>
    </w:pPr>
    <w:tblPr>
      <w:tblStyleRowBandSize w:val="1"/>
      <w:tblStyleColBandSize w:val="1"/>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Grillemoyenne1-Accent2" w:type="table">
    <w:name w:val="Medium Grid 1 Accent 2"/>
    <w:basedOn w:val="TableauNormal"/>
    <w:uiPriority w:val="67"/>
    <w:rsid w:val="00CB0664"/>
    <w:pPr>
      <w:spacing w:after="0" w:line="240" w:lineRule="auto"/>
    </w:pPr>
    <w:tblPr>
      <w:tblStyleRowBandSize w:val="1"/>
      <w:tblStyleColBandSize w:val="1"/>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Grillemoyenne1-Accent3" w:type="table">
    <w:name w:val="Medium Grid 1 Accent 3"/>
    <w:basedOn w:val="TableauNormal"/>
    <w:uiPriority w:val="67"/>
    <w:rsid w:val="00CB0664"/>
    <w:pPr>
      <w:spacing w:after="0" w:line="240" w:lineRule="auto"/>
    </w:pPr>
    <w:tblPr>
      <w:tblStyleRowBandSize w:val="1"/>
      <w:tblStyleColBandSize w:val="1"/>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Grillemoyenne1-Accent4" w:type="table">
    <w:name w:val="Medium Grid 1 Accent 4"/>
    <w:basedOn w:val="TableauNormal"/>
    <w:uiPriority w:val="67"/>
    <w:rsid w:val="00CB0664"/>
    <w:pPr>
      <w:spacing w:after="0" w:line="240" w:lineRule="auto"/>
    </w:pPr>
    <w:tblPr>
      <w:tblStyleRowBandSize w:val="1"/>
      <w:tblStyleColBandSize w:val="1"/>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Grillemoyenne1-Accent5" w:type="table">
    <w:name w:val="Medium Grid 1 Accent 5"/>
    <w:basedOn w:val="TableauNormal"/>
    <w:uiPriority w:val="67"/>
    <w:rsid w:val="00CB0664"/>
    <w:pPr>
      <w:spacing w:after="0" w:line="240" w:lineRule="auto"/>
    </w:pPr>
    <w:tblPr>
      <w:tblStyleRowBandSize w:val="1"/>
      <w:tblStyleColBandSize w:val="1"/>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Grillemoyenne1-Accent6" w:type="table">
    <w:name w:val="Medium Grid 1 Accent 6"/>
    <w:basedOn w:val="TableauNormal"/>
    <w:uiPriority w:val="67"/>
    <w:rsid w:val="00CB0664"/>
    <w:pPr>
      <w:spacing w:after="0" w:line="240" w:lineRule="auto"/>
    </w:pPr>
    <w:tblPr>
      <w:tblStyleRowBandSize w:val="1"/>
      <w:tblStyleColBandSize w:val="1"/>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Grillemoyenne2" w:type="table">
    <w:name w:val="Medium Grid 2"/>
    <w:basedOn w:val="Tableau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Grillemoyenne2-Accent1" w:type="table">
    <w:name w:val="Medium Grid 2 Accent 1"/>
    <w:basedOn w:val="Tableau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Grillemoyenne2-Accent2" w:type="table">
    <w:name w:val="Medium Grid 2 Accent 2"/>
    <w:basedOn w:val="Tableau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Grillemoyenne2-Accent3" w:type="table">
    <w:name w:val="Medium Grid 2 Accent 3"/>
    <w:basedOn w:val="Tableau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Grillemoyenne2-Accent4" w:type="table">
    <w:name w:val="Medium Grid 2 Accent 4"/>
    <w:basedOn w:val="Tableau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Grillemoyenne2-Accent5" w:type="table">
    <w:name w:val="Medium Grid 2 Accent 5"/>
    <w:basedOn w:val="Tableau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Grillemoyenne2-Accent6" w:type="table">
    <w:name w:val="Medium Grid 2 Accent 6"/>
    <w:basedOn w:val="Tableau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Grillemoyenne3" w:type="table">
    <w:name w:val="Medium Grid 3"/>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Grillemoyenne3-Accent1" w:type="table">
    <w:name w:val="Medium Grid 3 Accent 1"/>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Grillemoyenne3-Accent2" w:type="table">
    <w:name w:val="Medium Grid 3 Accent 2"/>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Grillemoyenne3-Accent3" w:type="table">
    <w:name w:val="Medium Grid 3 Accent 3"/>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Grillemoyenne3-Accent4" w:type="table">
    <w:name w:val="Medium Grid 3 Accent 4"/>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Grillemoyenne3-Accent5" w:type="table">
    <w:name w:val="Medium Grid 3 Accent 5"/>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Grillemoyenne3-Accent6" w:type="table">
    <w:name w:val="Medium Grid 3 Accent 6"/>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Listefonce" w:type="table">
    <w:name w:val="Dark List"/>
    <w:basedOn w:val="TableauNormal"/>
    <w:uiPriority w:val="70"/>
    <w:rsid w:val="00CB0664"/>
    <w:pPr>
      <w:spacing w:after="0" w:line="240" w:lineRule="auto"/>
    </w:pPr>
    <w:rPr>
      <w:color w:themeColor="background1" w:val="FFFFFF"/>
    </w:rPr>
    <w:tblPr>
      <w:tblStyleRowBandSize w:val="1"/>
      <w:tblStyleColBandSize w:val="1"/>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Listefonce-Accent1" w:type="table">
    <w:name w:val="Dark List Accent 1"/>
    <w:basedOn w:val="TableauNormal"/>
    <w:uiPriority w:val="70"/>
    <w:rsid w:val="00CB0664"/>
    <w:pPr>
      <w:spacing w:after="0" w:line="240" w:lineRule="auto"/>
    </w:pPr>
    <w:rPr>
      <w:color w:themeColor="background1" w:val="FFFFFF"/>
    </w:rPr>
    <w:tblPr>
      <w:tblStyleRowBandSize w:val="1"/>
      <w:tblStyleColBandSize w:val="1"/>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Listefonce-Accent2" w:type="table">
    <w:name w:val="Dark List Accent 2"/>
    <w:basedOn w:val="TableauNormal"/>
    <w:uiPriority w:val="70"/>
    <w:rsid w:val="00CB0664"/>
    <w:pPr>
      <w:spacing w:after="0" w:line="240" w:lineRule="auto"/>
    </w:pPr>
    <w:rPr>
      <w:color w:themeColor="background1" w:val="FFFFFF"/>
    </w:rPr>
    <w:tblPr>
      <w:tblStyleRowBandSize w:val="1"/>
      <w:tblStyleColBandSize w:val="1"/>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Listefonce-Accent3" w:type="table">
    <w:name w:val="Dark List Accent 3"/>
    <w:basedOn w:val="TableauNormal"/>
    <w:uiPriority w:val="70"/>
    <w:rsid w:val="00CB0664"/>
    <w:pPr>
      <w:spacing w:after="0" w:line="240" w:lineRule="auto"/>
    </w:pPr>
    <w:rPr>
      <w:color w:themeColor="background1" w:val="FFFFFF"/>
    </w:rPr>
    <w:tblPr>
      <w:tblStyleRowBandSize w:val="1"/>
      <w:tblStyleColBandSize w:val="1"/>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Listefonce-Accent4" w:type="table">
    <w:name w:val="Dark List Accent 4"/>
    <w:basedOn w:val="TableauNormal"/>
    <w:uiPriority w:val="70"/>
    <w:rsid w:val="00CB0664"/>
    <w:pPr>
      <w:spacing w:after="0" w:line="240" w:lineRule="auto"/>
    </w:pPr>
    <w:rPr>
      <w:color w:themeColor="background1" w:val="FFFFFF"/>
    </w:rPr>
    <w:tblPr>
      <w:tblStyleRowBandSize w:val="1"/>
      <w:tblStyleColBandSize w:val="1"/>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Listefonce-Accent5" w:type="table">
    <w:name w:val="Dark List Accent 5"/>
    <w:basedOn w:val="TableauNormal"/>
    <w:uiPriority w:val="70"/>
    <w:rsid w:val="00CB0664"/>
    <w:pPr>
      <w:spacing w:after="0" w:line="240" w:lineRule="auto"/>
    </w:pPr>
    <w:rPr>
      <w:color w:themeColor="background1" w:val="FFFFFF"/>
    </w:rPr>
    <w:tblPr>
      <w:tblStyleRowBandSize w:val="1"/>
      <w:tblStyleColBandSize w:val="1"/>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Listefonce-Accent6" w:type="table">
    <w:name w:val="Dark List Accent 6"/>
    <w:basedOn w:val="TableauNormal"/>
    <w:uiPriority w:val="70"/>
    <w:rsid w:val="00CB0664"/>
    <w:pPr>
      <w:spacing w:after="0" w:line="240" w:lineRule="auto"/>
    </w:pPr>
    <w:rPr>
      <w:color w:themeColor="background1" w:val="FFFFFF"/>
    </w:rPr>
    <w:tblPr>
      <w:tblStyleRowBandSize w:val="1"/>
      <w:tblStyleColBandSize w:val="1"/>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Tramecouleur" w:type="table">
    <w:name w:val="Colorful Shading"/>
    <w:basedOn w:val="TableauNormal"/>
    <w:uiPriority w:val="71"/>
    <w:rsid w:val="00CB0664"/>
    <w:pPr>
      <w:spacing w:after="0" w:line="240" w:lineRule="auto"/>
    </w:pPr>
    <w:rPr>
      <w:color w:themeColor="text1" w:val="000000"/>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Tramecouleur-Accent1" w:type="table">
    <w:name w:val="Colorful Shading Accent 1"/>
    <w:basedOn w:val="TableauNormal"/>
    <w:uiPriority w:val="71"/>
    <w:rsid w:val="00CB0664"/>
    <w:pPr>
      <w:spacing w:after="0" w:line="240" w:lineRule="auto"/>
    </w:pPr>
    <w:rPr>
      <w:color w:themeColor="text1" w:val="000000"/>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Tramecouleur-Accent2" w:type="table">
    <w:name w:val="Colorful Shading Accent 2"/>
    <w:basedOn w:val="TableauNormal"/>
    <w:uiPriority w:val="71"/>
    <w:rsid w:val="00CB0664"/>
    <w:pPr>
      <w:spacing w:after="0" w:line="240" w:lineRule="auto"/>
    </w:pPr>
    <w:rPr>
      <w:color w:themeColor="text1" w:val="000000"/>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Tramecouleur-Accent3" w:type="table">
    <w:name w:val="Colorful Shading Accent 3"/>
    <w:basedOn w:val="TableauNormal"/>
    <w:uiPriority w:val="71"/>
    <w:rsid w:val="00CB0664"/>
    <w:pPr>
      <w:spacing w:after="0" w:line="240" w:lineRule="auto"/>
    </w:pPr>
    <w:rPr>
      <w:color w:themeColor="text1" w:val="000000"/>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Tramecouleur-Accent4" w:type="table">
    <w:name w:val="Colorful Shading Accent 4"/>
    <w:basedOn w:val="TableauNormal"/>
    <w:uiPriority w:val="71"/>
    <w:rsid w:val="00CB0664"/>
    <w:pPr>
      <w:spacing w:after="0" w:line="240" w:lineRule="auto"/>
    </w:pPr>
    <w:rPr>
      <w:color w:themeColor="text1" w:val="000000"/>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Tramecouleur-Accent5" w:type="table">
    <w:name w:val="Colorful Shading Accent 5"/>
    <w:basedOn w:val="TableauNormal"/>
    <w:uiPriority w:val="71"/>
    <w:rsid w:val="00CB0664"/>
    <w:pPr>
      <w:spacing w:after="0" w:line="240" w:lineRule="auto"/>
    </w:pPr>
    <w:rPr>
      <w:color w:themeColor="text1" w:val="000000"/>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Tramecouleur-Accent6" w:type="table">
    <w:name w:val="Colorful Shading Accent 6"/>
    <w:basedOn w:val="TableauNormal"/>
    <w:uiPriority w:val="71"/>
    <w:rsid w:val="00CB0664"/>
    <w:pPr>
      <w:spacing w:after="0" w:line="240" w:lineRule="auto"/>
    </w:pPr>
    <w:rPr>
      <w:color w:themeColor="text1" w:val="000000"/>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Listecouleur" w:type="table">
    <w:name w:val="Colorful List"/>
    <w:basedOn w:val="TableauNormal"/>
    <w:uiPriority w:val="72"/>
    <w:rsid w:val="00CB0664"/>
    <w:pPr>
      <w:spacing w:after="0" w:line="240" w:lineRule="auto"/>
    </w:pPr>
    <w:rPr>
      <w:color w:themeColor="text1" w:val="000000"/>
    </w:rPr>
    <w:tblPr>
      <w:tblStyleRowBandSize w:val="1"/>
      <w:tblStyleColBandSize w:val="1"/>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Listecouleur-Accent1" w:type="table">
    <w:name w:val="Colorful List Accent 1"/>
    <w:basedOn w:val="TableauNormal"/>
    <w:uiPriority w:val="72"/>
    <w:rsid w:val="00CB0664"/>
    <w:pPr>
      <w:spacing w:after="0" w:line="240" w:lineRule="auto"/>
    </w:pPr>
    <w:rPr>
      <w:color w:themeColor="text1" w:val="000000"/>
    </w:rPr>
    <w:tblPr>
      <w:tblStyleRowBandSize w:val="1"/>
      <w:tblStyleColBandSize w:val="1"/>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Listecouleur-Accent2" w:type="table">
    <w:name w:val="Colorful List Accent 2"/>
    <w:basedOn w:val="TableauNormal"/>
    <w:uiPriority w:val="72"/>
    <w:rsid w:val="00CB0664"/>
    <w:pPr>
      <w:spacing w:after="0" w:line="240" w:lineRule="auto"/>
    </w:pPr>
    <w:rPr>
      <w:color w:themeColor="text1" w:val="000000"/>
    </w:rPr>
    <w:tblPr>
      <w:tblStyleRowBandSize w:val="1"/>
      <w:tblStyleColBandSize w:val="1"/>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Listecouleur-Accent3" w:type="table">
    <w:name w:val="Colorful List Accent 3"/>
    <w:basedOn w:val="TableauNormal"/>
    <w:uiPriority w:val="72"/>
    <w:rsid w:val="00CB0664"/>
    <w:pPr>
      <w:spacing w:after="0" w:line="240" w:lineRule="auto"/>
    </w:pPr>
    <w:rPr>
      <w:color w:themeColor="text1" w:val="000000"/>
    </w:rPr>
    <w:tblPr>
      <w:tblStyleRowBandSize w:val="1"/>
      <w:tblStyleColBandSize w:val="1"/>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Listecouleur-Accent4" w:type="table">
    <w:name w:val="Colorful List Accent 4"/>
    <w:basedOn w:val="TableauNormal"/>
    <w:uiPriority w:val="72"/>
    <w:rsid w:val="00CB0664"/>
    <w:pPr>
      <w:spacing w:after="0" w:line="240" w:lineRule="auto"/>
    </w:pPr>
    <w:rPr>
      <w:color w:themeColor="text1" w:val="000000"/>
    </w:rPr>
    <w:tblPr>
      <w:tblStyleRowBandSize w:val="1"/>
      <w:tblStyleColBandSize w:val="1"/>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Listecouleur-Accent5" w:type="table">
    <w:name w:val="Colorful List Accent 5"/>
    <w:basedOn w:val="TableauNormal"/>
    <w:uiPriority w:val="72"/>
    <w:rsid w:val="00CB0664"/>
    <w:pPr>
      <w:spacing w:after="0" w:line="240" w:lineRule="auto"/>
    </w:pPr>
    <w:rPr>
      <w:color w:themeColor="text1" w:val="000000"/>
    </w:rPr>
    <w:tblPr>
      <w:tblStyleRowBandSize w:val="1"/>
      <w:tblStyleColBandSize w:val="1"/>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Listecouleur-Accent6" w:type="table">
    <w:name w:val="Colorful List Accent 6"/>
    <w:basedOn w:val="TableauNormal"/>
    <w:uiPriority w:val="72"/>
    <w:rsid w:val="00CB0664"/>
    <w:pPr>
      <w:spacing w:after="0" w:line="240" w:lineRule="auto"/>
    </w:pPr>
    <w:rPr>
      <w:color w:themeColor="text1" w:val="000000"/>
    </w:rPr>
    <w:tblPr>
      <w:tblStyleRowBandSize w:val="1"/>
      <w:tblStyleColBandSize w:val="1"/>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Grillecouleur" w:type="table">
    <w:name w:val="Colorful Grid"/>
    <w:basedOn w:val="Tableau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Grillecouleur-Accent1" w:type="table">
    <w:name w:val="Colorful Grid Accent 1"/>
    <w:basedOn w:val="Tableau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Grillecouleur-Accent2" w:type="table">
    <w:name w:val="Colorful Grid Accent 2"/>
    <w:basedOn w:val="Tableau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Grillecouleur-Accent3" w:type="table">
    <w:name w:val="Colorful Grid Accent 3"/>
    <w:basedOn w:val="Tableau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Grillecouleur-Accent4" w:type="table">
    <w:name w:val="Colorful Grid Accent 4"/>
    <w:basedOn w:val="Tableau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Grillecouleur-Accent5" w:type="table">
    <w:name w:val="Colorful Grid Accent 5"/>
    <w:basedOn w:val="Tableau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Grillecouleur-Accent6" w:type="table">
    <w:name w:val="Colorful Grid Accent 6"/>
    <w:basedOn w:val="Tableau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29</Words>
  <Characters>310</Characters>
  <Application>Microsoft Office Word</Application>
  <DocSecurity>0</DocSecurity>
  <Lines>44</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language>fr</dc:language>
  <cp:keywords/>
  <dcterms:created xsi:type="dcterms:W3CDTF">2026-01-09T12:26:04Z</dcterms:created>
  <dcterms:modified xsi:type="dcterms:W3CDTF">2026-01-09T12:26:04Z</dcterms:modified>
</cp:coreProperties>
</file>

<file path=docProps/custom.xml><?xml version="1.0" encoding="utf-8"?>
<Properties xmlns="http://schemas.openxmlformats.org/officeDocument/2006/custom-properties" xmlns:vt="http://schemas.openxmlformats.org/officeDocument/2006/docPropsVTypes"/>
</file>