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Lecture</w:t>
      </w:r>
      <w:r>
        <w:t xml:space="preserve"> </w:t>
      </w:r>
      <w:r>
        <w:t xml:space="preserve">linéaire</w:t>
      </w:r>
      <w:r>
        <w:t xml:space="preserve"> </w:t>
      </w:r>
      <w:r>
        <w:t xml:space="preserve">8</w:t>
      </w:r>
      <w:r>
        <w:t xml:space="preserve">Lecture</w:t>
      </w:r>
      <w:r>
        <w:t xml:space="preserve"> </w:t>
      </w:r>
      <w:r>
        <w:t xml:space="preserve">linéaire</w:t>
      </w:r>
      <w:r>
        <w:t xml:space="preserve"> </w:t>
      </w:r>
      <w:r>
        <w:t xml:space="preserve">8</w:t>
      </w:r>
    </w:p>
    <w:p>
      <w:pPr>
        <w:pStyle w:val="Corpsdetexte"/>
      </w:pPr>
      <w:r>
        <w:t xml:space="preserve">Abbé</w:t>
      </w:r>
      <w:r>
        <w:t xml:space="preserve"> </w:t>
      </w:r>
      <w:r>
        <w:t xml:space="preserve">Prévos</w:t>
      </w:r>
      <w:r>
        <w:t xml:space="preserve">t</w:t>
      </w:r>
      <w:r>
        <w:t xml:space="preserve">,</w:t>
      </w:r>
      <w:r>
        <w:t xml:space="preserve"> </w:t>
      </w:r>
      <w:r>
        <w:rPr>
          <w:i/>
          <w:iCs/>
        </w:rPr>
        <w:t xml:space="preserve">Manon</w:t>
      </w:r>
      <w:r>
        <w:rPr>
          <w:i/>
          <w:iCs/>
        </w:rPr>
        <w:t xml:space="preserve"> </w:t>
      </w:r>
      <w:r>
        <w:rPr>
          <w:i/>
          <w:iCs/>
        </w:rPr>
        <w:t xml:space="preserve">Lescau</w:t>
      </w:r>
      <w:r>
        <w:rPr>
          <w:i/>
          <w:iCs/>
        </w:rPr>
        <w:t xml:space="preserve">t</w:t>
      </w:r>
      <w:r>
        <w:t xml:space="preserve">,</w:t>
      </w:r>
      <w:r>
        <w:t xml:space="preserve"> </w:t>
      </w:r>
      <w:r>
        <w:t xml:space="preserve">deuxième</w:t>
      </w:r>
      <w:r>
        <w:t xml:space="preserve"> </w:t>
      </w:r>
      <w:r>
        <w:t xml:space="preserve">parti</w:t>
      </w:r>
      <w:r>
        <w:t xml:space="preserve">e</w:t>
      </w:r>
      <w:r>
        <w:t xml:space="preserve">,</w:t>
      </w:r>
      <w:r>
        <w:t xml:space="preserve">Abbé</w:t>
      </w:r>
      <w:r>
        <w:t xml:space="preserve"> </w:t>
      </w:r>
      <w:r>
        <w:t xml:space="preserve">Prévos</w:t>
      </w:r>
      <w:r>
        <w:t xml:space="preserve">t</w:t>
      </w:r>
      <w:r>
        <w:t xml:space="preserve">,</w:t>
      </w:r>
      <w:r>
        <w:t xml:space="preserve"> </w:t>
      </w:r>
      <w:r>
        <w:rPr>
          <w:i/>
          <w:iCs/>
        </w:rPr>
        <w:t xml:space="preserve">Manon</w:t>
      </w:r>
      <w:r>
        <w:rPr>
          <w:i/>
          <w:iCs/>
        </w:rPr>
        <w:t xml:space="preserve"> </w:t>
      </w:r>
      <w:r>
        <w:rPr>
          <w:i/>
          <w:iCs/>
        </w:rPr>
        <w:t xml:space="preserve">Lescau</w:t>
      </w:r>
      <w:r>
        <w:rPr>
          <w:i/>
          <w:iCs/>
        </w:rPr>
        <w:t xml:space="preserve">t</w:t>
      </w:r>
      <w:r>
        <w:t xml:space="preserve">,</w:t>
      </w:r>
      <w:r>
        <w:t xml:space="preserve"> </w:t>
      </w:r>
      <w:r>
        <w:t xml:space="preserve">deuxième</w:t>
      </w:r>
      <w:r>
        <w:t xml:space="preserve"> </w:t>
      </w:r>
      <w:r>
        <w:t xml:space="preserve">parti</w:t>
      </w:r>
      <w:r>
        <w:t xml:space="preserve">e</w:t>
      </w:r>
      <w:r>
        <w:t xml:space="preserve">,</w:t>
      </w:r>
    </w:p>
    <w:p>
      <w:pPr>
        <w:pStyle w:val="Corpsdetexte"/>
      </w:pPr>
      <w:r>
        <w:t xml:space="preserve">Magnar</w:t>
      </w:r>
      <w:r>
        <w:t xml:space="preserve">d</w:t>
      </w:r>
      <w:r>
        <w:t xml:space="preserve">,</w:t>
      </w:r>
      <w:r>
        <w:t xml:space="preserve"> </w:t>
      </w:r>
      <w:r>
        <w:t xml:space="preserve">page</w:t>
      </w:r>
      <w:r>
        <w:t xml:space="preserve">s</w:t>
      </w:r>
      <w:r>
        <w:t xml:space="preserve"> </w:t>
      </w:r>
      <w:r>
        <w:t xml:space="preserve">154</w:t>
      </w:r>
      <w:r>
        <w:t xml:space="preserve">-</w:t>
      </w:r>
      <w:r>
        <w:t xml:space="preserve">155</w:t>
      </w:r>
      <w:r>
        <w:t xml:space="preserve">Magnar</w:t>
      </w:r>
      <w:r>
        <w:t xml:space="preserve">d</w:t>
      </w:r>
      <w:r>
        <w:t xml:space="preserve">,</w:t>
      </w:r>
      <w:r>
        <w:t xml:space="preserve"> </w:t>
      </w:r>
      <w:r>
        <w:t xml:space="preserve">page</w:t>
      </w:r>
      <w:r>
        <w:t xml:space="preserve">s</w:t>
      </w:r>
      <w:r>
        <w:t xml:space="preserve"> </w:t>
      </w:r>
      <w:r>
        <w:t xml:space="preserve">154</w:t>
      </w:r>
      <w:r>
        <w:t xml:space="preserve">-</w:t>
      </w:r>
      <w:r>
        <w:t xml:space="preserve">155</w:t>
      </w:r>
    </w:p>
    <w:p>
      <w:pPr>
        <w:pStyle w:val="Corpsdetexte"/>
      </w:pPr>
      <w:r>
        <w:t xml:space="preserve">Il</w:t>
      </w:r>
      <w:r>
        <w:t xml:space="preserve"> </w:t>
      </w:r>
      <w:r>
        <w:t xml:space="preserve">m'interrompi</w:t>
      </w:r>
      <w:r>
        <w:t xml:space="preserve">t</w:t>
      </w:r>
      <w:r>
        <w:t xml:space="preserve"> </w:t>
      </w:r>
      <w:r>
        <w:t xml:space="preserve">encore</w:t>
      </w:r>
      <w:r>
        <w:t xml:space="preserve">,</w:t>
      </w:r>
      <w:r>
        <w:t xml:space="preserve"> </w:t>
      </w:r>
      <w:r>
        <w:t xml:space="preserve">voyan</w:t>
      </w:r>
      <w:r>
        <w:t xml:space="preserve">t</w:t>
      </w:r>
      <w:r>
        <w:t xml:space="preserve"> </w:t>
      </w:r>
      <w:r>
        <w:t xml:space="preserve">que</w:t>
      </w:r>
      <w:r>
        <w:t xml:space="preserve"> </w:t>
      </w:r>
      <w:r>
        <w:rPr>
          <w:b/>
          <w:bCs/>
        </w:rPr>
        <w:t xml:space="preserve">je</w:t>
      </w:r>
      <w:r>
        <w:rPr>
          <w:b/>
          <w:bCs/>
        </w:rPr>
        <w:t xml:space="preserve"> </w:t>
      </w:r>
      <w:r>
        <w:rPr>
          <w:b/>
          <w:bCs/>
        </w:rPr>
        <w:t xml:space="preserve">parlai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avec</w:t>
      </w:r>
      <w:r>
        <w:rPr>
          <w:b/>
          <w:bCs/>
        </w:rPr>
        <w:t xml:space="preserve"> </w:t>
      </w:r>
      <w:r>
        <w:rPr>
          <w:b/>
          <w:bCs/>
        </w:rPr>
        <w:t xml:space="preserve">une</w:t>
      </w:r>
      <w:r>
        <w:rPr>
          <w:b/>
          <w:bCs/>
        </w:rPr>
        <w:t xml:space="preserve"> </w:t>
      </w:r>
      <w:r>
        <w:rPr>
          <w:b/>
          <w:bCs/>
        </w:rPr>
        <w:t xml:space="preserve">ardeur</w:t>
      </w:r>
      <w:r>
        <w:rPr>
          <w:b/>
          <w:bCs/>
        </w:rPr>
        <w:t xml:space="preserve"> </w:t>
      </w:r>
      <w:r>
        <w:rPr>
          <w:b/>
          <w:bCs/>
        </w:rPr>
        <w:t xml:space="preserve">qui</w:t>
      </w:r>
      <w:r>
        <w:rPr>
          <w:b/>
          <w:bCs/>
        </w:rPr>
        <w:t xml:space="preserve"> </w:t>
      </w:r>
      <w:r>
        <w:rPr>
          <w:b/>
          <w:bCs/>
        </w:rPr>
        <w:t xml:space="preserve">ne</w:t>
      </w:r>
      <w:r>
        <w:rPr>
          <w:b/>
          <w:bCs/>
        </w:rPr>
        <w:t xml:space="preserve"> </w:t>
      </w:r>
      <w:r>
        <w:rPr>
          <w:b/>
          <w:bCs/>
        </w:rPr>
        <w:t xml:space="preserve">m'aurai</w:t>
      </w:r>
      <w:r>
        <w:rPr>
          <w:b/>
          <w:bCs/>
        </w:rPr>
        <w:t xml:space="preserve">t</w:t>
      </w:r>
      <w:r>
        <w:rPr>
          <w:b/>
          <w:bCs/>
        </w:rPr>
        <w:t xml:space="preserve"> </w:t>
      </w:r>
      <w:r>
        <w:rPr>
          <w:b/>
          <w:bCs/>
        </w:rPr>
        <w:t xml:space="preserve">pa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permi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</w:rPr>
        <w:t xml:space="preserve"> </w:t>
      </w:r>
      <w:r>
        <w:rPr>
          <w:b/>
          <w:bCs/>
        </w:rPr>
        <w:t xml:space="preserve">finir</w:t>
      </w:r>
      <w:r>
        <w:rPr>
          <w:b/>
          <w:bCs/>
        </w:rPr>
        <w:t xml:space="preserve"> </w:t>
      </w:r>
      <w:r>
        <w:rPr>
          <w:b/>
          <w:bCs/>
        </w:rPr>
        <w:t xml:space="preserve">sitô</w:t>
      </w:r>
      <w:r>
        <w:rPr>
          <w:b/>
          <w:bCs/>
        </w:rPr>
        <w:t xml:space="preserve">t</w:t>
      </w:r>
      <w:r>
        <w:t xml:space="preserve">.</w:t>
      </w:r>
      <w:r>
        <w:t xml:space="preserve"> </w:t>
      </w:r>
      <w:r>
        <w:t xml:space="preserve">Il</w:t>
      </w:r>
      <w:r>
        <w:t xml:space="preserve"> </w:t>
      </w:r>
      <w:r>
        <w:t xml:space="preserve">voulu</w:t>
      </w:r>
      <w:r>
        <w:t xml:space="preserve">t</w:t>
      </w:r>
      <w:r>
        <w:t xml:space="preserve"> </w:t>
      </w:r>
      <w:r>
        <w:t xml:space="preserve">savoir</w:t>
      </w:r>
      <w:r>
        <w:t xml:space="preserve"> </w:t>
      </w:r>
      <w:r>
        <w:t xml:space="preserve">à</w:t>
      </w:r>
      <w:r>
        <w:t xml:space="preserve"> </w:t>
      </w:r>
      <w:r>
        <w:t xml:space="preserve">quoi</w:t>
      </w:r>
      <w:r>
        <w:t xml:space="preserve"> </w:t>
      </w:r>
      <w:r>
        <w:t xml:space="preserve">j</w:t>
      </w:r>
      <w:r>
        <w:t xml:space="preserve">'</w:t>
      </w:r>
      <w:r>
        <w:t xml:space="preserve">avai</w:t>
      </w:r>
      <w:r>
        <w:t xml:space="preserve">s</w:t>
      </w:r>
      <w:r>
        <w:t xml:space="preserve"> </w:t>
      </w:r>
      <w:r>
        <w:t xml:space="preserve">dessein</w:t>
      </w:r>
      <w:r>
        <w:t xml:space="preserve"> </w:t>
      </w:r>
      <w:r>
        <w:t xml:space="preserve">d'en</w:t>
      </w:r>
      <w:r>
        <w:t xml:space="preserve"> </w:t>
      </w:r>
      <w:r>
        <w:t xml:space="preserve">venir</w:t>
      </w:r>
      <w:r>
        <w:t xml:space="preserve"> </w:t>
      </w:r>
      <w:r>
        <w:t xml:space="preserve">par</w:t>
      </w:r>
      <w:r>
        <w:t xml:space="preserve"> </w:t>
      </w:r>
      <w:r>
        <w:t xml:space="preserve">un</w:t>
      </w:r>
      <w:r>
        <w:t xml:space="preserve"> </w:t>
      </w:r>
      <w:r>
        <w:t xml:space="preserve">discour</w:t>
      </w:r>
      <w:r>
        <w:t xml:space="preserve">s</w:t>
      </w:r>
      <w:r>
        <w:t xml:space="preserve"> </w:t>
      </w:r>
      <w:r>
        <w:t xml:space="preserve">si</w:t>
      </w:r>
      <w:r>
        <w:t xml:space="preserve"> </w:t>
      </w:r>
      <w:r>
        <w:t xml:space="preserve">passionné</w:t>
      </w:r>
      <w:r>
        <w:t xml:space="preserve">.</w:t>
      </w:r>
      <w:r>
        <w:t xml:space="preserve"> </w:t>
      </w:r>
      <w:r>
        <w:t xml:space="preserve">À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demander</w:t>
      </w:r>
      <w:r>
        <w:t xml:space="preserve"> </w:t>
      </w:r>
      <w:r>
        <w:t xml:space="preserve">la</w:t>
      </w:r>
      <w:r>
        <w:t xml:space="preserve"> </w:t>
      </w:r>
      <w:r>
        <w:t xml:space="preserve">vi</w:t>
      </w:r>
      <w:r>
        <w:t xml:space="preserve">e</w:t>
      </w:r>
      <w:r>
        <w:t xml:space="preserve">,</w:t>
      </w:r>
      <w:r>
        <w:t xml:space="preserve"> </w:t>
      </w:r>
      <w:r>
        <w:t xml:space="preserve">répondi</w:t>
      </w:r>
      <w:r>
        <w:t xml:space="preserve">s</w:t>
      </w:r>
      <w:r>
        <w:t xml:space="preserve">-</w:t>
      </w:r>
      <w:r>
        <w:t xml:space="preserve">je</w:t>
      </w:r>
      <w:r>
        <w:t xml:space="preserve">,</w:t>
      </w:r>
      <w:r>
        <w:t xml:space="preserve"> </w:t>
      </w:r>
      <w:r>
        <w:rPr>
          <w:b/>
          <w:bCs/>
        </w:rPr>
        <w:t xml:space="preserve">que</w:t>
      </w:r>
      <w:r>
        <w:rPr>
          <w:b/>
          <w:bCs/>
        </w:rPr>
        <w:t xml:space="preserve"> </w:t>
      </w:r>
      <w:r>
        <w:rPr>
          <w:b/>
          <w:bCs/>
        </w:rPr>
        <w:t xml:space="preserve">je</w:t>
      </w:r>
      <w:r>
        <w:rPr>
          <w:b/>
          <w:bCs/>
        </w:rPr>
        <w:t xml:space="preserve"> </w:t>
      </w:r>
      <w:r>
        <w:rPr>
          <w:b/>
          <w:bCs/>
        </w:rPr>
        <w:t xml:space="preserve">ne</w:t>
      </w:r>
      <w:r>
        <w:rPr>
          <w:b/>
          <w:bCs/>
        </w:rPr>
        <w:t xml:space="preserve"> </w:t>
      </w:r>
      <w:r>
        <w:rPr>
          <w:b/>
          <w:bCs/>
        </w:rPr>
        <w:t xml:space="preserve">pui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conserver</w:t>
      </w:r>
      <w:r>
        <w:rPr>
          <w:b/>
          <w:bCs/>
        </w:rPr>
        <w:t xml:space="preserve"> </w:t>
      </w:r>
      <w:r>
        <w:rPr>
          <w:b/>
          <w:bCs/>
        </w:rPr>
        <w:t xml:space="preserve">un</w:t>
      </w:r>
      <w:r>
        <w:rPr>
          <w:b/>
          <w:bCs/>
        </w:rPr>
        <w:t xml:space="preserve"> </w:t>
      </w:r>
      <w:r>
        <w:rPr>
          <w:b/>
          <w:bCs/>
        </w:rPr>
        <w:t xml:space="preserve">momen</w:t>
      </w:r>
      <w:r>
        <w:rPr>
          <w:b/>
          <w:bCs/>
        </w:rPr>
        <w:t xml:space="preserve">t</w:t>
      </w:r>
      <w:r>
        <w:rPr>
          <w:b/>
          <w:bCs/>
        </w:rPr>
        <w:t xml:space="preserve"> </w:t>
      </w:r>
      <w:r>
        <w:rPr>
          <w:b/>
          <w:bCs/>
        </w:rPr>
        <w:t xml:space="preserve">si</w:t>
      </w:r>
      <w:r>
        <w:rPr>
          <w:b/>
          <w:bCs/>
        </w:rPr>
        <w:t xml:space="preserve"> </w:t>
      </w:r>
      <w:r>
        <w:rPr>
          <w:b/>
          <w:bCs/>
        </w:rPr>
        <w:t xml:space="preserve">Manon</w:t>
      </w:r>
      <w:r>
        <w:rPr>
          <w:b/>
          <w:bCs/>
        </w:rPr>
        <w:t xml:space="preserve"> </w:t>
      </w:r>
      <w:r>
        <w:rPr>
          <w:b/>
          <w:bCs/>
        </w:rPr>
        <w:t xml:space="preserve">par</w:t>
      </w:r>
      <w:r>
        <w:rPr>
          <w:b/>
          <w:bCs/>
        </w:rPr>
        <w:t xml:space="preserve">t</w:t>
      </w:r>
      <w:r>
        <w:rPr>
          <w:b/>
          <w:bCs/>
        </w:rPr>
        <w:t xml:space="preserve"> </w:t>
      </w:r>
      <w:r>
        <w:rPr>
          <w:b/>
          <w:bCs/>
        </w:rPr>
        <w:t xml:space="preserve">une</w:t>
      </w:r>
      <w:r>
        <w:rPr>
          <w:b/>
          <w:bCs/>
        </w:rPr>
        <w:t xml:space="preserve"> </w:t>
      </w:r>
      <w:r>
        <w:rPr>
          <w:b/>
          <w:bCs/>
        </w:rPr>
        <w:t xml:space="preserve">foi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pour</w:t>
      </w:r>
      <w:r>
        <w:rPr>
          <w:b/>
          <w:bCs/>
        </w:rPr>
        <w:t xml:space="preserve"> </w:t>
      </w:r>
      <w:r>
        <w:rPr>
          <w:b/>
          <w:bCs/>
        </w:rPr>
        <w:t xml:space="preserve">l'Amérique</w:t>
      </w:r>
      <w:r>
        <w:t xml:space="preserve">.</w:t>
      </w:r>
      <w:r>
        <w:t xml:space="preserve"> </w:t>
      </w:r>
      <w:r>
        <w:rPr>
          <w:b/>
          <w:bCs/>
        </w:rPr>
        <w:t xml:space="preserve">Non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b/>
          <w:bCs/>
        </w:rPr>
        <w:t xml:space="preserve">non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b/>
          <w:bCs/>
        </w:rPr>
        <w:t xml:space="preserve">me</w:t>
      </w:r>
      <w:r>
        <w:rPr>
          <w:b/>
          <w:bCs/>
        </w:rPr>
        <w:t xml:space="preserve"> </w:t>
      </w:r>
      <w:r>
        <w:rPr>
          <w:b/>
          <w:bCs/>
        </w:rPr>
        <w:t xml:space="preserve">di</w:t>
      </w:r>
      <w:r>
        <w:rPr>
          <w:b/>
          <w:bCs/>
        </w:rPr>
        <w:t xml:space="preserve">t</w:t>
      </w:r>
      <w:r>
        <w:rPr>
          <w:b/>
          <w:bCs/>
        </w:rPr>
        <w:t xml:space="preserve">-</w:t>
      </w:r>
      <w:r>
        <w:rPr>
          <w:b/>
          <w:bCs/>
        </w:rPr>
        <w:t xml:space="preserve">il</w:t>
      </w:r>
      <w:r>
        <w:rPr>
          <w:b/>
          <w:bCs/>
        </w:rPr>
        <w:t xml:space="preserve"> </w:t>
      </w:r>
      <w:r>
        <w:rPr>
          <w:b/>
          <w:bCs/>
        </w:rPr>
        <w:t xml:space="preserve">d'un</w:t>
      </w:r>
      <w:r>
        <w:rPr>
          <w:b/>
          <w:bCs/>
        </w:rPr>
        <w:t xml:space="preserve"> </w:t>
      </w:r>
      <w:r>
        <w:rPr>
          <w:b/>
          <w:bCs/>
        </w:rPr>
        <w:t xml:space="preserve">ton</w:t>
      </w:r>
      <w:r>
        <w:rPr>
          <w:b/>
          <w:bCs/>
        </w:rPr>
        <w:t xml:space="preserve"> </w:t>
      </w:r>
      <w:r>
        <w:rPr>
          <w:b/>
          <w:bCs/>
        </w:rPr>
        <w:t xml:space="preserve">sévère</w:t>
      </w:r>
      <w:r>
        <w:t xml:space="preserve"> </w:t>
      </w:r>
      <w:r>
        <w:t xml:space="preserve">;</w:t>
      </w:r>
      <w:r>
        <w:t xml:space="preserve"> </w:t>
      </w:r>
      <w:r>
        <w:rPr>
          <w:b/>
          <w:bCs/>
        </w:rPr>
        <w:t xml:space="preserve">j</w:t>
      </w:r>
      <w:r>
        <w:rPr>
          <w:b/>
          <w:bCs/>
        </w:rPr>
        <w:t xml:space="preserve">'</w:t>
      </w:r>
      <w:r>
        <w:rPr>
          <w:b/>
          <w:bCs/>
        </w:rPr>
        <w:t xml:space="preserve">aime</w:t>
      </w:r>
      <w:r>
        <w:rPr>
          <w:b/>
          <w:bCs/>
        </w:rPr>
        <w:t xml:space="preserve"> </w:t>
      </w:r>
      <w:r>
        <w:rPr>
          <w:b/>
          <w:bCs/>
        </w:rPr>
        <w:t xml:space="preserve">mieu</w:t>
      </w:r>
      <w:r>
        <w:rPr>
          <w:b/>
          <w:bCs/>
        </w:rPr>
        <w:t xml:space="preserve">x</w:t>
      </w:r>
      <w:r>
        <w:rPr>
          <w:b/>
          <w:bCs/>
        </w:rPr>
        <w:t xml:space="preserve"> </w:t>
      </w:r>
      <w:r>
        <w:rPr>
          <w:b/>
          <w:bCs/>
        </w:rPr>
        <w:t xml:space="preserve">te</w:t>
      </w:r>
      <w:r>
        <w:rPr>
          <w:b/>
          <w:bCs/>
        </w:rPr>
        <w:t xml:space="preserve"> </w:t>
      </w:r>
      <w:r>
        <w:rPr>
          <w:b/>
          <w:bCs/>
        </w:rPr>
        <w:t xml:space="preserve">voir</w:t>
      </w:r>
      <w:r>
        <w:rPr>
          <w:b/>
          <w:bCs/>
        </w:rPr>
        <w:t xml:space="preserve"> </w:t>
      </w:r>
      <w:r>
        <w:rPr>
          <w:b/>
          <w:bCs/>
        </w:rPr>
        <w:t xml:space="preserve">san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vi</w:t>
      </w:r>
      <w:r>
        <w:rPr>
          <w:b/>
          <w:bCs/>
        </w:rPr>
        <w:t xml:space="preserve">e</w:t>
      </w:r>
      <w:r>
        <w:rPr>
          <w:b/>
          <w:bCs/>
        </w:rPr>
        <w:t xml:space="preserve"> </w:t>
      </w:r>
      <w:r>
        <w:rPr>
          <w:b/>
          <w:bCs/>
        </w:rPr>
        <w:t xml:space="preserve">que</w:t>
      </w:r>
      <w:r>
        <w:rPr>
          <w:b/>
          <w:bCs/>
        </w:rPr>
        <w:t xml:space="preserve"> </w:t>
      </w:r>
      <w:r>
        <w:rPr>
          <w:b/>
          <w:bCs/>
        </w:rPr>
        <w:t xml:space="preserve">san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sagesse</w:t>
      </w:r>
      <w:r>
        <w:rPr>
          <w:b/>
          <w:bCs/>
        </w:rPr>
        <w:t xml:space="preserve"> </w:t>
      </w:r>
      <w:r>
        <w:rPr>
          <w:b/>
          <w:bCs/>
        </w:rPr>
        <w:t xml:space="preserve">et</w:t>
      </w:r>
      <w:r>
        <w:rPr>
          <w:b/>
          <w:bCs/>
        </w:rPr>
        <w:t xml:space="preserve"> </w:t>
      </w:r>
      <w:r>
        <w:rPr>
          <w:b/>
          <w:bCs/>
        </w:rPr>
        <w:t xml:space="preserve">san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h</w:t>
      </w:r>
      <w:r>
        <w:rPr>
          <w:b/>
          <w:bCs/>
        </w:rPr>
        <w:t xml:space="preserve">onneur</w:t>
      </w:r>
      <w:r>
        <w:t xml:space="preserve">.</w:t>
      </w:r>
      <w:r>
        <w:t xml:space="preserve"> </w:t>
      </w:r>
      <w:r>
        <w:rPr>
          <w:b/>
          <w:bCs/>
        </w:rPr>
        <w:t xml:space="preserve">N'allon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donc</w:t>
      </w:r>
      <w:r>
        <w:rPr>
          <w:b/>
          <w:bCs/>
        </w:rPr>
        <w:t xml:space="preserve"> </w:t>
      </w:r>
      <w:r>
        <w:rPr>
          <w:b/>
          <w:bCs/>
        </w:rPr>
        <w:t xml:space="preserve">pa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plus</w:t>
      </w:r>
      <w:r>
        <w:rPr>
          <w:b/>
          <w:bCs/>
        </w:rPr>
        <w:t xml:space="preserve"> </w:t>
      </w:r>
      <w:r>
        <w:rPr>
          <w:b/>
          <w:bCs/>
        </w:rPr>
        <w:t xml:space="preserve">loin</w:t>
      </w:r>
      <w:r>
        <w:rPr>
          <w:b/>
          <w:bCs/>
        </w:rPr>
        <w:t xml:space="preserve"> </w:t>
      </w:r>
      <w:r>
        <w:rPr>
          <w:b/>
          <w:bCs/>
        </w:rPr>
        <w:t xml:space="preserve">!</w:t>
      </w:r>
      <w:r>
        <w:t xml:space="preserve"> </w:t>
      </w:r>
      <w:r>
        <w:t xml:space="preserve">m'écriai</w:t>
      </w:r>
      <w:r>
        <w:t xml:space="preserve">-</w:t>
      </w:r>
      <w:r>
        <w:t xml:space="preserve">je</w:t>
      </w:r>
      <w:r>
        <w:t xml:space="preserve"> </w:t>
      </w:r>
      <w:r>
        <w:t xml:space="preserve">en</w:t>
      </w:r>
      <w:r>
        <w:t xml:space="preserve"> </w:t>
      </w:r>
      <w:r>
        <w:t xml:space="preserve">l'arrêtan</w:t>
      </w:r>
      <w:r>
        <w:t xml:space="preserve">t</w:t>
      </w:r>
      <w:r>
        <w:t xml:space="preserve"> </w:t>
      </w:r>
      <w:r>
        <w:t xml:space="preserve">par</w:t>
      </w:r>
      <w:r>
        <w:t xml:space="preserve"> </w:t>
      </w:r>
      <w:r>
        <w:t xml:space="preserve">le</w:t>
      </w:r>
      <w:r>
        <w:t xml:space="preserve"> </w:t>
      </w:r>
      <w:r>
        <w:t xml:space="preserve">bra</w:t>
      </w:r>
      <w:r>
        <w:t xml:space="preserve">s</w:t>
      </w:r>
      <w:r>
        <w:t xml:space="preserve">.</w:t>
      </w:r>
      <w:r>
        <w:t xml:space="preserve"> </w:t>
      </w:r>
      <w:r>
        <w:rPr>
          <w:b/>
          <w:bCs/>
        </w:rPr>
        <w:t xml:space="preserve">Ôtez</w:t>
      </w:r>
      <w:r>
        <w:rPr>
          <w:b/>
          <w:bCs/>
        </w:rPr>
        <w:t xml:space="preserve">-</w:t>
      </w:r>
      <w:r>
        <w:rPr>
          <w:b/>
          <w:bCs/>
        </w:rPr>
        <w:t xml:space="preserve">la</w:t>
      </w:r>
      <w:r>
        <w:rPr>
          <w:b/>
          <w:bCs/>
        </w:rPr>
        <w:t xml:space="preserve">-</w:t>
      </w:r>
      <w:r>
        <w:rPr>
          <w:b/>
          <w:bCs/>
        </w:rPr>
        <w:t xml:space="preserve">moi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b/>
          <w:bCs/>
        </w:rPr>
        <w:t xml:space="preserve">cette</w:t>
      </w:r>
      <w:r>
        <w:rPr>
          <w:b/>
          <w:bCs/>
        </w:rPr>
        <w:t xml:space="preserve"> </w:t>
      </w:r>
      <w:r>
        <w:rPr>
          <w:b/>
          <w:bCs/>
        </w:rPr>
        <w:t xml:space="preserve">vi</w:t>
      </w:r>
      <w:r>
        <w:rPr>
          <w:b/>
          <w:bCs/>
        </w:rPr>
        <w:t xml:space="preserve">e</w:t>
      </w:r>
      <w:r>
        <w:rPr>
          <w:b/>
          <w:bCs/>
        </w:rPr>
        <w:t xml:space="preserve"> </w:t>
      </w:r>
      <w:r>
        <w:rPr>
          <w:b/>
          <w:bCs/>
        </w:rPr>
        <w:t xml:space="preserve">odieuse</w:t>
      </w:r>
      <w:r>
        <w:rPr>
          <w:b/>
          <w:bCs/>
        </w:rPr>
        <w:t xml:space="preserve"> </w:t>
      </w:r>
      <w:r>
        <w:rPr>
          <w:b/>
          <w:bCs/>
        </w:rPr>
        <w:t xml:space="preserve">et</w:t>
      </w:r>
      <w:r>
        <w:rPr>
          <w:b/>
          <w:bCs/>
        </w:rPr>
        <w:t xml:space="preserve"> </w:t>
      </w:r>
      <w:r>
        <w:rPr>
          <w:b/>
          <w:bCs/>
        </w:rPr>
        <w:t xml:space="preserve">insupportable</w:t>
      </w:r>
      <w:r>
        <w:t xml:space="preserve">,</w:t>
      </w:r>
      <w:r>
        <w:t xml:space="preserve"> </w:t>
      </w:r>
      <w:r>
        <w:t xml:space="preserve">car</w:t>
      </w:r>
      <w:r>
        <w:t xml:space="preserve">,</w:t>
      </w:r>
      <w:r>
        <w:t xml:space="preserve"> </w:t>
      </w:r>
      <w:r>
        <w:t xml:space="preserve">dan</w:t>
      </w:r>
      <w:r>
        <w:t xml:space="preserve">s</w:t>
      </w:r>
      <w:r>
        <w:t xml:space="preserve"> </w:t>
      </w:r>
      <w:r>
        <w:t xml:space="preserve">le</w:t>
      </w:r>
      <w:r>
        <w:t xml:space="preserve"> </w:t>
      </w:r>
      <w:r>
        <w:t xml:space="preserve">désespoir</w:t>
      </w:r>
      <w:r>
        <w:t xml:space="preserve"> </w:t>
      </w:r>
      <w:r>
        <w:t xml:space="preserve">où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me</w:t>
      </w:r>
      <w:r>
        <w:t xml:space="preserve"> </w:t>
      </w:r>
      <w:r>
        <w:t xml:space="preserve">jetez</w:t>
      </w:r>
      <w:r>
        <w:t xml:space="preserve">,</w:t>
      </w:r>
      <w:r>
        <w:t xml:space="preserve"> </w:t>
      </w:r>
      <w:r>
        <w:t xml:space="preserve">la</w:t>
      </w:r>
      <w:r>
        <w:t xml:space="preserve"> </w:t>
      </w:r>
      <w:r>
        <w:t xml:space="preserve">mor</w:t>
      </w:r>
      <w:r>
        <w:t xml:space="preserve">t</w:t>
      </w:r>
      <w:r>
        <w:t xml:space="preserve"> </w:t>
      </w:r>
      <w:r>
        <w:t xml:space="preserve">sera</w:t>
      </w:r>
      <w:r>
        <w:t xml:space="preserve"> </w:t>
      </w:r>
      <w:r>
        <w:t xml:space="preserve">une</w:t>
      </w:r>
      <w:r>
        <w:t xml:space="preserve"> </w:t>
      </w:r>
      <w:r>
        <w:t xml:space="preserve">faveur</w:t>
      </w:r>
      <w:r>
        <w:t xml:space="preserve"> </w:t>
      </w:r>
      <w:r>
        <w:t xml:space="preserve">pour</w:t>
      </w:r>
      <w:r>
        <w:t xml:space="preserve"> </w:t>
      </w:r>
      <w:r>
        <w:t xml:space="preserve">moi</w:t>
      </w:r>
      <w:r>
        <w:t xml:space="preserve">.</w:t>
      </w:r>
      <w:r>
        <w:t xml:space="preserve"> </w:t>
      </w:r>
      <w:r>
        <w:t xml:space="preserve">C'est</w:t>
      </w:r>
      <w:r>
        <w:t xml:space="preserve"> </w:t>
      </w:r>
      <w:r>
        <w:t xml:space="preserve">un</w:t>
      </w:r>
      <w:r>
        <w:t xml:space="preserve"> </w:t>
      </w:r>
      <w:r>
        <w:t xml:space="preserve">présen</w:t>
      </w:r>
      <w:r>
        <w:t xml:space="preserve">t</w:t>
      </w:r>
      <w:r>
        <w:t xml:space="preserve"> </w:t>
      </w:r>
      <w:r>
        <w:t xml:space="preserve">digne</w:t>
      </w:r>
      <w:r>
        <w:t xml:space="preserve"> </w:t>
      </w:r>
      <w:r>
        <w:t xml:space="preserve">de</w:t>
      </w:r>
      <w:r>
        <w:t xml:space="preserve"> </w:t>
      </w:r>
      <w:r>
        <w:t xml:space="preserve">la</w:t>
      </w:r>
      <w:r>
        <w:t xml:space="preserve"> </w:t>
      </w:r>
      <w:r>
        <w:t xml:space="preserve">main</w:t>
      </w:r>
      <w:r>
        <w:t xml:space="preserve"> </w:t>
      </w:r>
      <w:r>
        <w:t xml:space="preserve">d'un</w:t>
      </w:r>
      <w:r>
        <w:t xml:space="preserve"> </w:t>
      </w:r>
      <w:r>
        <w:t xml:space="preserve">père</w:t>
      </w:r>
      <w:r>
        <w:t xml:space="preserve">.</w:t>
      </w:r>
      <w:r>
        <w:t xml:space="preserve">sera</w:t>
      </w:r>
      <w:r>
        <w:t xml:space="preserve"> </w:t>
      </w:r>
      <w:r>
        <w:t xml:space="preserve">une</w:t>
      </w:r>
      <w:r>
        <w:t xml:space="preserve"> </w:t>
      </w:r>
      <w:r>
        <w:t xml:space="preserve">faveur</w:t>
      </w:r>
      <w:r>
        <w:t xml:space="preserve"> </w:t>
      </w:r>
      <w:r>
        <w:t xml:space="preserve">pour</w:t>
      </w:r>
      <w:r>
        <w:t xml:space="preserve"> </w:t>
      </w:r>
      <w:r>
        <w:t xml:space="preserve">moi</w:t>
      </w:r>
      <w:r>
        <w:t xml:space="preserve">.</w:t>
      </w:r>
      <w:r>
        <w:t xml:space="preserve"> </w:t>
      </w:r>
      <w:r>
        <w:t xml:space="preserve">C'est</w:t>
      </w:r>
      <w:r>
        <w:t xml:space="preserve"> </w:t>
      </w:r>
      <w:r>
        <w:t xml:space="preserve">un</w:t>
      </w:r>
      <w:r>
        <w:t xml:space="preserve"> </w:t>
      </w:r>
      <w:r>
        <w:t xml:space="preserve">présen</w:t>
      </w:r>
      <w:r>
        <w:t xml:space="preserve">t</w:t>
      </w:r>
      <w:r>
        <w:t xml:space="preserve"> </w:t>
      </w:r>
      <w:r>
        <w:t xml:space="preserve">digne</w:t>
      </w:r>
      <w:r>
        <w:t xml:space="preserve"> </w:t>
      </w:r>
      <w:r>
        <w:t xml:space="preserve">de</w:t>
      </w:r>
      <w:r>
        <w:t xml:space="preserve"> </w:t>
      </w:r>
      <w:r>
        <w:t xml:space="preserve">la</w:t>
      </w:r>
      <w:r>
        <w:t xml:space="preserve"> </w:t>
      </w:r>
      <w:r>
        <w:t xml:space="preserve">main</w:t>
      </w:r>
      <w:r>
        <w:t xml:space="preserve"> </w:t>
      </w:r>
      <w:r>
        <w:t xml:space="preserve">d'un</w:t>
      </w:r>
      <w:r>
        <w:t xml:space="preserve"> </w:t>
      </w:r>
      <w:r>
        <w:t xml:space="preserve">père</w:t>
      </w:r>
      <w:r>
        <w:t xml:space="preserve">.</w:t>
      </w:r>
    </w:p>
    <w:p>
      <w:pPr>
        <w:pStyle w:val="Corpsdetexte"/>
      </w:pPr>
      <w:r>
        <w:rPr>
          <w:b/>
          <w:bCs/>
        </w:rPr>
        <w:t xml:space="preserve">Je</w:t>
      </w:r>
      <w:r>
        <w:rPr>
          <w:b/>
          <w:bCs/>
        </w:rPr>
        <w:t xml:space="preserve"> </w:t>
      </w:r>
      <w:r>
        <w:rPr>
          <w:b/>
          <w:bCs/>
        </w:rPr>
        <w:t xml:space="preserve">ne</w:t>
      </w:r>
      <w:r>
        <w:rPr>
          <w:b/>
          <w:bCs/>
        </w:rPr>
        <w:t xml:space="preserve"> </w:t>
      </w:r>
      <w:r>
        <w:rPr>
          <w:b/>
          <w:bCs/>
        </w:rPr>
        <w:t xml:space="preserve">te</w:t>
      </w:r>
      <w:r>
        <w:rPr>
          <w:b/>
          <w:bCs/>
        </w:rPr>
        <w:t xml:space="preserve"> </w:t>
      </w:r>
      <w:r>
        <w:rPr>
          <w:b/>
          <w:bCs/>
        </w:rPr>
        <w:t xml:space="preserve">donnerai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que</w:t>
      </w:r>
      <w:r>
        <w:rPr>
          <w:b/>
          <w:bCs/>
        </w:rPr>
        <w:t xml:space="preserve"> </w:t>
      </w:r>
      <w:r>
        <w:rPr>
          <w:b/>
          <w:bCs/>
        </w:rPr>
        <w:t xml:space="preserve">ce</w:t>
      </w:r>
      <w:r>
        <w:rPr>
          <w:b/>
          <w:bCs/>
        </w:rPr>
        <w:t xml:space="preserve"> </w:t>
      </w:r>
      <w:r>
        <w:rPr>
          <w:b/>
          <w:bCs/>
        </w:rPr>
        <w:t xml:space="preserve">que</w:t>
      </w:r>
      <w:r>
        <w:rPr>
          <w:b/>
          <w:bCs/>
        </w:rPr>
        <w:t xml:space="preserve"> </w:t>
      </w:r>
      <w:r>
        <w:rPr>
          <w:b/>
          <w:bCs/>
        </w:rPr>
        <w:t xml:space="preserve">tu</w:t>
      </w:r>
      <w:r>
        <w:rPr>
          <w:b/>
          <w:bCs/>
        </w:rPr>
        <w:t xml:space="preserve"> </w:t>
      </w:r>
      <w:r>
        <w:rPr>
          <w:b/>
          <w:bCs/>
        </w:rPr>
        <w:t xml:space="preserve">mérite</w:t>
      </w:r>
      <w:r>
        <w:rPr>
          <w:b/>
          <w:bCs/>
        </w:rPr>
        <w:t xml:space="preserve">s</w:t>
      </w:r>
      <w:r>
        <w:t xml:space="preserve">,</w:t>
      </w:r>
      <w:r>
        <w:t xml:space="preserve"> </w:t>
      </w:r>
      <w:r>
        <w:t xml:space="preserve">répliqua</w:t>
      </w:r>
      <w:r>
        <w:t xml:space="preserve">-</w:t>
      </w:r>
      <w:r>
        <w:t xml:space="preserve">t</w:t>
      </w:r>
      <w:r>
        <w:t xml:space="preserve">-</w:t>
      </w:r>
      <w:r>
        <w:t xml:space="preserve">il</w:t>
      </w:r>
      <w:r>
        <w:t xml:space="preserve">.</w:t>
      </w:r>
      <w:r>
        <w:t xml:space="preserve"> </w:t>
      </w:r>
      <w:r>
        <w:t xml:space="preserve">Je</w:t>
      </w:r>
      <w:r>
        <w:t xml:space="preserve"> </w:t>
      </w:r>
      <w:r>
        <w:t xml:space="preserve">connai</w:t>
      </w:r>
      <w:r>
        <w:t xml:space="preserve">s</w:t>
      </w:r>
      <w:r>
        <w:t xml:space="preserve"> </w:t>
      </w:r>
      <w:r>
        <w:t xml:space="preserve">bien</w:t>
      </w:r>
      <w:r>
        <w:t xml:space="preserve"> </w:t>
      </w:r>
      <w:r>
        <w:rPr>
          <w:b/>
          <w:bCs/>
        </w:rPr>
        <w:t xml:space="preserve">des</w:t>
      </w:r>
      <w:r>
        <w:rPr>
          <w:b/>
          <w:bCs/>
        </w:rPr>
        <w:t xml:space="preserve"> </w:t>
      </w:r>
      <w:r>
        <w:rPr>
          <w:b/>
          <w:bCs/>
        </w:rPr>
        <w:t xml:space="preserve">père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qui</w:t>
      </w:r>
      <w:r>
        <w:rPr>
          <w:b/>
          <w:bCs/>
        </w:rPr>
        <w:t xml:space="preserve"> </w:t>
      </w:r>
      <w:r>
        <w:rPr>
          <w:b/>
          <w:bCs/>
        </w:rPr>
        <w:t xml:space="preserve">n'aurai</w:t>
      </w:r>
      <w:r>
        <w:rPr>
          <w:b/>
          <w:bCs/>
        </w:rPr>
        <w:t xml:space="preserve">ent</w:t>
      </w:r>
      <w:r>
        <w:rPr>
          <w:b/>
          <w:bCs/>
        </w:rPr>
        <w:t xml:space="preserve"> </w:t>
      </w:r>
      <w:r>
        <w:rPr>
          <w:b/>
          <w:bCs/>
        </w:rPr>
        <w:t xml:space="preserve">pa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attendu</w:t>
      </w:r>
      <w:r>
        <w:rPr>
          <w:b/>
          <w:bCs/>
        </w:rPr>
        <w:t xml:space="preserve"> </w:t>
      </w:r>
      <w:r>
        <w:rPr>
          <w:b/>
          <w:bCs/>
        </w:rPr>
        <w:t xml:space="preserve">si</w:t>
      </w:r>
      <w:r>
        <w:rPr>
          <w:b/>
          <w:bCs/>
        </w:rPr>
        <w:t xml:space="preserve"> </w:t>
      </w:r>
      <w:r>
        <w:rPr>
          <w:b/>
          <w:bCs/>
        </w:rPr>
        <w:t xml:space="preserve">lon</w:t>
      </w:r>
      <w:r>
        <w:rPr>
          <w:b/>
          <w:bCs/>
        </w:rPr>
        <w:t xml:space="preserve">g</w:t>
      </w:r>
      <w:r>
        <w:rPr>
          <w:b/>
          <w:bCs/>
        </w:rPr>
        <w:t xml:space="preserve">tem</w:t>
      </w:r>
      <w:r>
        <w:rPr>
          <w:b/>
          <w:bCs/>
        </w:rPr>
        <w:t xml:space="preserve">p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pour</w:t>
      </w:r>
      <w:r>
        <w:rPr>
          <w:b/>
          <w:bCs/>
        </w:rPr>
        <w:t xml:space="preserve"> </w:t>
      </w:r>
      <w:r>
        <w:rPr>
          <w:b/>
          <w:bCs/>
        </w:rPr>
        <w:t xml:space="preserve">être</w:t>
      </w:r>
      <w:r>
        <w:rPr>
          <w:b/>
          <w:bCs/>
        </w:rPr>
        <w:t xml:space="preserve"> </w:t>
      </w:r>
      <w:r>
        <w:rPr>
          <w:b/>
          <w:bCs/>
        </w:rPr>
        <w:t xml:space="preserve">eu</w:t>
      </w:r>
      <w:r>
        <w:rPr>
          <w:b/>
          <w:bCs/>
        </w:rPr>
        <w:t xml:space="preserve">x</w:t>
      </w:r>
      <w:r>
        <w:rPr>
          <w:b/>
          <w:bCs/>
        </w:rPr>
        <w:t xml:space="preserve">-</w:t>
      </w:r>
      <w:r>
        <w:rPr>
          <w:b/>
          <w:bCs/>
        </w:rPr>
        <w:t xml:space="preserve">même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tes</w:t>
      </w:r>
      <w:r>
        <w:rPr>
          <w:b/>
          <w:bCs/>
        </w:rPr>
        <w:t xml:space="preserve"> </w:t>
      </w:r>
      <w:r>
        <w:rPr>
          <w:b/>
          <w:bCs/>
        </w:rPr>
        <w:t xml:space="preserve">bourreau</w:t>
      </w:r>
      <w:r>
        <w:rPr>
          <w:b/>
          <w:bCs/>
        </w:rPr>
        <w:t xml:space="preserve">x</w:t>
      </w:r>
      <w:r>
        <w:t xml:space="preserve">,</w:t>
      </w:r>
      <w:r>
        <w:t xml:space="preserve"> </w:t>
      </w:r>
      <w:r>
        <w:t xml:space="preserve">mai</w:t>
      </w:r>
      <w:r>
        <w:t xml:space="preserve">s</w:t>
      </w:r>
      <w:r>
        <w:t xml:space="preserve"> </w:t>
      </w:r>
      <w:r>
        <w:t xml:space="preserve">c'est</w:t>
      </w:r>
      <w:r>
        <w:t xml:space="preserve"> </w:t>
      </w:r>
      <w:r>
        <w:t xml:space="preserve">ma</w:t>
      </w:r>
      <w:r>
        <w:t xml:space="preserve"> </w:t>
      </w:r>
      <w:r>
        <w:t xml:space="preserve">bonté</w:t>
      </w:r>
      <w:r>
        <w:t xml:space="preserve"> </w:t>
      </w:r>
      <w:r>
        <w:t xml:space="preserve">excessive</w:t>
      </w:r>
      <w:r>
        <w:t xml:space="preserve"> </w:t>
      </w:r>
      <w:r>
        <w:t xml:space="preserve">qui</w:t>
      </w:r>
      <w:r>
        <w:t xml:space="preserve"> </w:t>
      </w:r>
      <w:r>
        <w:t xml:space="preserve">t'a</w:t>
      </w:r>
      <w:r>
        <w:t xml:space="preserve"> </w:t>
      </w:r>
      <w:r>
        <w:t xml:space="preserve">perdu</w:t>
      </w:r>
      <w:r>
        <w:t xml:space="preserve">.</w:t>
      </w:r>
      <w:r>
        <w:t xml:space="preserve">c'est</w:t>
      </w:r>
      <w:r>
        <w:t xml:space="preserve"> </w:t>
      </w:r>
      <w:r>
        <w:t xml:space="preserve">ma</w:t>
      </w:r>
      <w:r>
        <w:t xml:space="preserve"> </w:t>
      </w:r>
      <w:r>
        <w:t xml:space="preserve">bonté</w:t>
      </w:r>
      <w:r>
        <w:t xml:space="preserve"> </w:t>
      </w:r>
      <w:r>
        <w:t xml:space="preserve">excessive</w:t>
      </w:r>
      <w:r>
        <w:t xml:space="preserve"> </w:t>
      </w:r>
      <w:r>
        <w:t xml:space="preserve">qui</w:t>
      </w:r>
      <w:r>
        <w:t xml:space="preserve"> </w:t>
      </w:r>
      <w:r>
        <w:t xml:space="preserve">t'a</w:t>
      </w:r>
      <w:r>
        <w:t xml:space="preserve"> </w:t>
      </w:r>
      <w:r>
        <w:t xml:space="preserve">perdu</w:t>
      </w:r>
      <w:r>
        <w:t xml:space="preserve">.</w:t>
      </w:r>
    </w:p>
    <w:p>
      <w:pPr>
        <w:pStyle w:val="Corpsdetexte"/>
      </w:pPr>
      <w:r>
        <w:t xml:space="preserve">Je</w:t>
      </w:r>
      <w:r>
        <w:t xml:space="preserve"> </w:t>
      </w:r>
      <w:r>
        <w:t xml:space="preserve">me</w:t>
      </w:r>
      <w:r>
        <w:t xml:space="preserve"> </w:t>
      </w:r>
      <w:r>
        <w:t xml:space="preserve">jetai</w:t>
      </w:r>
      <w:r>
        <w:t xml:space="preserve"> </w:t>
      </w:r>
      <w:r>
        <w:t xml:space="preserve">à</w:t>
      </w:r>
      <w:r>
        <w:t xml:space="preserve"> </w:t>
      </w:r>
      <w:r>
        <w:t xml:space="preserve">ses</w:t>
      </w:r>
      <w:r>
        <w:t xml:space="preserve"> </w:t>
      </w:r>
      <w:r>
        <w:t xml:space="preserve">genou</w:t>
      </w:r>
      <w:r>
        <w:t xml:space="preserve">x</w:t>
      </w:r>
      <w:r>
        <w:t xml:space="preserve"> </w:t>
      </w:r>
      <w:r>
        <w:t xml:space="preserve">:</w:t>
      </w:r>
      <w:r>
        <w:t xml:space="preserve"> </w:t>
      </w:r>
      <w:r>
        <w:t xml:space="preserve">A</w:t>
      </w:r>
      <w:r>
        <w:t xml:space="preserve">h</w:t>
      </w:r>
      <w:r>
        <w:t xml:space="preserve"> </w:t>
      </w:r>
      <w:r>
        <w:t xml:space="preserve">!</w:t>
      </w:r>
      <w:r>
        <w:t xml:space="preserve"> </w:t>
      </w:r>
      <w:r>
        <w:t xml:space="preserve">s'il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en</w:t>
      </w:r>
      <w:r>
        <w:t xml:space="preserve"> </w:t>
      </w:r>
      <w:r>
        <w:t xml:space="preserve">reste</w:t>
      </w:r>
      <w:r>
        <w:t xml:space="preserve"> </w:t>
      </w:r>
      <w:r>
        <w:t xml:space="preserve">encore</w:t>
      </w:r>
      <w:r>
        <w:t xml:space="preserve">,</w:t>
      </w:r>
      <w:r>
        <w:t xml:space="preserve"> </w:t>
      </w:r>
      <w:r>
        <w:t xml:space="preserve">lui</w:t>
      </w:r>
      <w:r>
        <w:t xml:space="preserve"> </w:t>
      </w:r>
      <w:r>
        <w:t xml:space="preserve">di</w:t>
      </w:r>
      <w:r>
        <w:t xml:space="preserve">s</w:t>
      </w:r>
      <w:r>
        <w:t xml:space="preserve">-</w:t>
      </w:r>
      <w:r>
        <w:t xml:space="preserve">je</w:t>
      </w:r>
      <w:r>
        <w:t xml:space="preserve"> </w:t>
      </w:r>
      <w:r>
        <w:t xml:space="preserve">en</w:t>
      </w:r>
      <w:r>
        <w:t xml:space="preserve"> </w:t>
      </w:r>
      <w:r>
        <w:t xml:space="preserve">les</w:t>
      </w:r>
      <w:r>
        <w:t xml:space="preserve"> </w:t>
      </w:r>
      <w:r>
        <w:t xml:space="preserve">embrassan</w:t>
      </w:r>
      <w:r>
        <w:t xml:space="preserve">t</w:t>
      </w:r>
      <w:r>
        <w:t xml:space="preserve">,</w:t>
      </w:r>
      <w:r>
        <w:t xml:space="preserve"> </w:t>
      </w:r>
      <w:r>
        <w:rPr>
          <w:b/>
          <w:bCs/>
        </w:rPr>
        <w:t xml:space="preserve">ne</w:t>
      </w:r>
      <w:r>
        <w:rPr>
          <w:b/>
          <w:bCs/>
        </w:rPr>
        <w:t xml:space="preserve"> </w:t>
      </w:r>
      <w:r>
        <w:rPr>
          <w:b/>
          <w:bCs/>
        </w:rPr>
        <w:t xml:space="preserve">vou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endurcissez</w:t>
      </w:r>
      <w:r>
        <w:rPr>
          <w:b/>
          <w:bCs/>
        </w:rPr>
        <w:t xml:space="preserve"> </w:t>
      </w:r>
      <w:r>
        <w:rPr>
          <w:b/>
          <w:bCs/>
        </w:rPr>
        <w:t xml:space="preserve">donc</w:t>
      </w:r>
      <w:r>
        <w:rPr>
          <w:b/>
          <w:bCs/>
        </w:rPr>
        <w:t xml:space="preserve"> </w:t>
      </w:r>
      <w:r>
        <w:rPr>
          <w:b/>
          <w:bCs/>
        </w:rPr>
        <w:t xml:space="preserve">pa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contre</w:t>
      </w:r>
      <w:r>
        <w:rPr>
          <w:b/>
          <w:bCs/>
        </w:rPr>
        <w:t xml:space="preserve"> </w:t>
      </w:r>
      <w:r>
        <w:rPr>
          <w:b/>
          <w:bCs/>
        </w:rPr>
        <w:t xml:space="preserve">mes</w:t>
      </w:r>
      <w:r>
        <w:rPr>
          <w:b/>
          <w:bCs/>
        </w:rPr>
        <w:t xml:space="preserve"> </w:t>
      </w:r>
      <w:r>
        <w:rPr>
          <w:b/>
          <w:bCs/>
        </w:rPr>
        <w:t xml:space="preserve">pleur</w:t>
      </w:r>
      <w:r>
        <w:rPr>
          <w:b/>
          <w:bCs/>
        </w:rPr>
        <w:t xml:space="preserve">s</w:t>
      </w:r>
      <w:r>
        <w:t xml:space="preserve">.</w:t>
      </w:r>
      <w:r>
        <w:t xml:space="preserve"> </w:t>
      </w:r>
      <w:r>
        <w:t xml:space="preserve">Songez</w:t>
      </w:r>
      <w:r>
        <w:t xml:space="preserve"> </w:t>
      </w:r>
      <w:r>
        <w:t xml:space="preserve">que</w:t>
      </w:r>
      <w:r>
        <w:t xml:space="preserve"> </w:t>
      </w:r>
      <w:r>
        <w:t xml:space="preserve">je</w:t>
      </w:r>
      <w:r>
        <w:t xml:space="preserve"> </w:t>
      </w:r>
      <w:r>
        <w:t xml:space="preserve">sui</w:t>
      </w:r>
      <w:r>
        <w:t xml:space="preserve">s</w:t>
      </w:r>
      <w:r>
        <w:t xml:space="preserve"> </w:t>
      </w:r>
      <w:r>
        <w:t xml:space="preserve">votre</w:t>
      </w:r>
      <w:r>
        <w:t xml:space="preserve"> </w:t>
      </w:r>
      <w:r>
        <w:t xml:space="preserve">fil</w:t>
      </w:r>
      <w:r>
        <w:t xml:space="preserve">s</w:t>
      </w:r>
      <w:r>
        <w:t xml:space="preserve">.</w:t>
      </w:r>
      <w:r>
        <w:t xml:space="preserve"> </w:t>
      </w:r>
      <w:r>
        <w:t xml:space="preserve">H</w:t>
      </w:r>
      <w:r>
        <w:t xml:space="preserve">élas</w:t>
      </w:r>
      <w:r>
        <w:t xml:space="preserve"> </w:t>
      </w:r>
      <w:r>
        <w:t xml:space="preserve">!</w:t>
      </w:r>
      <w:r>
        <w:t xml:space="preserve"> </w:t>
      </w:r>
      <w:r>
        <w:t xml:space="preserve">souvenez</w:t>
      </w:r>
      <w:r>
        <w:t xml:space="preserve">-</w:t>
      </w:r>
      <w:r>
        <w:t xml:space="preserve">vou</w:t>
      </w:r>
      <w:r>
        <w:t xml:space="preserve">s</w:t>
      </w:r>
      <w:r>
        <w:t xml:space="preserve"> </w:t>
      </w:r>
      <w:r>
        <w:t xml:space="preserve">de</w:t>
      </w:r>
      <w:r>
        <w:t xml:space="preserve"> </w:t>
      </w:r>
      <w:r>
        <w:t xml:space="preserve">ma</w:t>
      </w:r>
      <w:r>
        <w:t xml:space="preserve"> </w:t>
      </w:r>
      <w:r>
        <w:t xml:space="preserve">mère</w:t>
      </w:r>
      <w:r>
        <w:t xml:space="preserve">.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l'aimiez</w:t>
      </w:r>
      <w:r>
        <w:t xml:space="preserve"> </w:t>
      </w:r>
      <w:r>
        <w:t xml:space="preserve">si</w:t>
      </w:r>
      <w:r>
        <w:t xml:space="preserve"> </w:t>
      </w:r>
      <w:r>
        <w:t xml:space="preserve">tendremen</w:t>
      </w:r>
      <w:r>
        <w:t xml:space="preserve">t</w:t>
      </w:r>
      <w:r>
        <w:t xml:space="preserve"> </w:t>
      </w:r>
      <w:r>
        <w:t xml:space="preserve">!</w:t>
      </w:r>
      <w:r>
        <w:t xml:space="preserve"> </w:t>
      </w:r>
      <w:r>
        <w:t xml:space="preserve">Auriez</w:t>
      </w:r>
      <w:r>
        <w:t xml:space="preserve">-</w:t>
      </w:r>
      <w:r>
        <w:t xml:space="preserve">vou</w:t>
      </w:r>
      <w:r>
        <w:t xml:space="preserve">s</w:t>
      </w:r>
      <w:r>
        <w:t xml:space="preserve"> </w:t>
      </w:r>
      <w:r>
        <w:t xml:space="preserve">souffer</w:t>
      </w:r>
      <w:r>
        <w:t xml:space="preserve">t</w:t>
      </w:r>
      <w:r>
        <w:t xml:space="preserve"> </w:t>
      </w:r>
      <w:r>
        <w:t xml:space="preserve">qu</w:t>
      </w:r>
      <w:r>
        <w:t xml:space="preserve">'</w:t>
      </w:r>
      <w:r>
        <w:t xml:space="preserve">on</w:t>
      </w:r>
      <w:r>
        <w:t xml:space="preserve"> </w:t>
      </w:r>
      <w:r>
        <w:t xml:space="preserve">l'eû</w:t>
      </w:r>
      <w:r>
        <w:t xml:space="preserve">t</w:t>
      </w:r>
      <w:r>
        <w:t xml:space="preserve"> </w:t>
      </w:r>
      <w:r>
        <w:t xml:space="preserve">arraché</w:t>
      </w:r>
      <w:r>
        <w:t xml:space="preserve">e</w:t>
      </w:r>
      <w:r>
        <w:t xml:space="preserve"> </w:t>
      </w:r>
      <w:r>
        <w:t xml:space="preserve">de</w:t>
      </w:r>
      <w:r>
        <w:t xml:space="preserve"> </w:t>
      </w:r>
      <w:r>
        <w:t xml:space="preserve">vo</w:t>
      </w:r>
      <w:r>
        <w:t xml:space="preserve">s</w:t>
      </w:r>
      <w:r>
        <w:t xml:space="preserve"> </w:t>
      </w:r>
      <w:r>
        <w:t xml:space="preserve">bra</w:t>
      </w:r>
      <w:r>
        <w:t xml:space="preserve">s</w:t>
      </w:r>
      <w:r>
        <w:t xml:space="preserve"> </w:t>
      </w:r>
      <w:r>
        <w:t xml:space="preserve">?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l'auriez</w:t>
      </w:r>
      <w:r>
        <w:t xml:space="preserve"> </w:t>
      </w:r>
      <w:r>
        <w:t xml:space="preserve">défendu</w:t>
      </w:r>
      <w:r>
        <w:t xml:space="preserve">e</w:t>
      </w:r>
      <w:r>
        <w:t xml:space="preserve"> </w:t>
      </w:r>
      <w:r>
        <w:t xml:space="preserve">jusqu</w:t>
      </w:r>
      <w:r>
        <w:t xml:space="preserve">'</w:t>
      </w:r>
      <w:r>
        <w:t xml:space="preserve">à</w:t>
      </w:r>
      <w:r>
        <w:t xml:space="preserve"> </w:t>
      </w:r>
      <w:r>
        <w:t xml:space="preserve">la</w:t>
      </w:r>
      <w:r>
        <w:t xml:space="preserve"> </w:t>
      </w:r>
      <w:r>
        <w:t xml:space="preserve">mor</w:t>
      </w:r>
      <w:r>
        <w:t xml:space="preserve">t</w:t>
      </w:r>
      <w:r>
        <w:t xml:space="preserve">.</w:t>
      </w:r>
      <w:r>
        <w:t xml:space="preserve"> </w:t>
      </w:r>
      <w:r>
        <w:rPr>
          <w:b/>
          <w:bCs/>
        </w:rPr>
        <w:t xml:space="preserve">Les</w:t>
      </w:r>
      <w:r>
        <w:rPr>
          <w:b/>
          <w:bCs/>
        </w:rPr>
        <w:t xml:space="preserve"> </w:t>
      </w:r>
      <w:r>
        <w:rPr>
          <w:b/>
          <w:bCs/>
        </w:rPr>
        <w:t xml:space="preserve">autre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n'on</w:t>
      </w:r>
      <w:r>
        <w:rPr>
          <w:b/>
          <w:bCs/>
        </w:rPr>
        <w:t xml:space="preserve">t</w:t>
      </w:r>
      <w:r>
        <w:rPr>
          <w:b/>
          <w:bCs/>
        </w:rPr>
        <w:t xml:space="preserve">-</w:t>
      </w:r>
      <w:r>
        <w:rPr>
          <w:b/>
          <w:bCs/>
        </w:rPr>
        <w:t xml:space="preserve">il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pa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un</w:t>
      </w:r>
      <w:r>
        <w:rPr>
          <w:b/>
          <w:bCs/>
        </w:rPr>
        <w:t xml:space="preserve"> </w:t>
      </w:r>
      <w:r>
        <w:rPr>
          <w:b/>
          <w:bCs/>
        </w:rPr>
        <w:t xml:space="preserve">cœur</w:t>
      </w:r>
      <w:r>
        <w:rPr>
          <w:b/>
          <w:bCs/>
        </w:rPr>
        <w:t xml:space="preserve"> </w:t>
      </w:r>
      <w:r>
        <w:rPr>
          <w:b/>
          <w:bCs/>
        </w:rPr>
        <w:t xml:space="preserve">comme</w:t>
      </w:r>
      <w:r>
        <w:rPr>
          <w:b/>
          <w:bCs/>
        </w:rPr>
        <w:t xml:space="preserve"> </w:t>
      </w:r>
      <w:r>
        <w:rPr>
          <w:b/>
          <w:bCs/>
        </w:rPr>
        <w:t xml:space="preserve">vou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?</w:t>
      </w:r>
      <w:r>
        <w:t xml:space="preserve"> </w:t>
      </w:r>
      <w:r>
        <w:t xml:space="preserve">Peu</w:t>
      </w:r>
      <w:r>
        <w:t xml:space="preserve">t</w:t>
      </w:r>
      <w:r>
        <w:t xml:space="preserve">-</w:t>
      </w:r>
      <w:r>
        <w:t xml:space="preserve">on</w:t>
      </w:r>
      <w:r>
        <w:t xml:space="preserve"> </w:t>
      </w:r>
      <w:r>
        <w:t xml:space="preserve">être</w:t>
      </w:r>
      <w:r>
        <w:t xml:space="preserve"> </w:t>
      </w:r>
      <w:r>
        <w:t xml:space="preserve">barbare</w:t>
      </w:r>
      <w:r>
        <w:t xml:space="preserve">,</w:t>
      </w:r>
      <w:r>
        <w:t xml:space="preserve"> </w:t>
      </w:r>
      <w:r>
        <w:t xml:space="preserve">aprè</w:t>
      </w:r>
      <w:r>
        <w:t xml:space="preserve">s</w:t>
      </w:r>
      <w:r>
        <w:t xml:space="preserve"> </w:t>
      </w:r>
      <w:r>
        <w:t xml:space="preserve">avoir</w:t>
      </w:r>
      <w:r>
        <w:t xml:space="preserve"> </w:t>
      </w:r>
      <w:r>
        <w:t xml:space="preserve">une</w:t>
      </w:r>
      <w:r>
        <w:t xml:space="preserve"> </w:t>
      </w:r>
      <w:r>
        <w:t xml:space="preserve">foi</w:t>
      </w:r>
      <w:r>
        <w:t xml:space="preserve">s</w:t>
      </w:r>
      <w:r>
        <w:t xml:space="preserve"> </w:t>
      </w:r>
      <w:r>
        <w:t xml:space="preserve">éprouvé</w:t>
      </w:r>
      <w:r>
        <w:t xml:space="preserve"> </w:t>
      </w:r>
      <w:r>
        <w:t xml:space="preserve">ce</w:t>
      </w:r>
      <w:r>
        <w:t xml:space="preserve"> </w:t>
      </w:r>
      <w:r>
        <w:t xml:space="preserve">que</w:t>
      </w:r>
      <w:r>
        <w:t xml:space="preserve"> </w:t>
      </w:r>
      <w:r>
        <w:t xml:space="preserve">c'est</w:t>
      </w:r>
      <w:r>
        <w:t xml:space="preserve"> </w:t>
      </w:r>
      <w:r>
        <w:t xml:space="preserve">que</w:t>
      </w:r>
      <w:r>
        <w:t xml:space="preserve"> </w:t>
      </w:r>
      <w:r>
        <w:t xml:space="preserve">la</w:t>
      </w:r>
      <w:r>
        <w:t xml:space="preserve"> </w:t>
      </w:r>
      <w:r>
        <w:t xml:space="preserve">tendresse</w:t>
      </w:r>
      <w:r>
        <w:t xml:space="preserve"> </w:t>
      </w:r>
      <w:r>
        <w:t xml:space="preserve">et</w:t>
      </w:r>
      <w:r>
        <w:t xml:space="preserve"> </w:t>
      </w:r>
      <w:r>
        <w:t xml:space="preserve">la</w:t>
      </w:r>
      <w:r>
        <w:t xml:space="preserve"> </w:t>
      </w:r>
      <w:r>
        <w:t xml:space="preserve">douleur</w:t>
      </w:r>
      <w:r>
        <w:t xml:space="preserve"> </w:t>
      </w:r>
      <w:r>
        <w:t xml:space="preserve">?</w:t>
      </w:r>
      <w:r>
        <w:t xml:space="preserve">éprouvé</w:t>
      </w:r>
      <w:r>
        <w:t xml:space="preserve"> </w:t>
      </w:r>
      <w:r>
        <w:t xml:space="preserve">ce</w:t>
      </w:r>
      <w:r>
        <w:t xml:space="preserve"> </w:t>
      </w:r>
      <w:r>
        <w:t xml:space="preserve">que</w:t>
      </w:r>
      <w:r>
        <w:t xml:space="preserve"> </w:t>
      </w:r>
      <w:r>
        <w:t xml:space="preserve">c'est</w:t>
      </w:r>
      <w:r>
        <w:t xml:space="preserve"> </w:t>
      </w:r>
      <w:r>
        <w:t xml:space="preserve">que</w:t>
      </w:r>
      <w:r>
        <w:t xml:space="preserve"> </w:t>
      </w:r>
      <w:r>
        <w:t xml:space="preserve">la</w:t>
      </w:r>
      <w:r>
        <w:t xml:space="preserve"> </w:t>
      </w:r>
      <w:r>
        <w:t xml:space="preserve">tendresse</w:t>
      </w:r>
      <w:r>
        <w:t xml:space="preserve"> </w:t>
      </w:r>
      <w:r>
        <w:t xml:space="preserve">et</w:t>
      </w:r>
      <w:r>
        <w:t xml:space="preserve"> </w:t>
      </w:r>
      <w:r>
        <w:t xml:space="preserve">la</w:t>
      </w:r>
      <w:r>
        <w:t xml:space="preserve"> </w:t>
      </w:r>
      <w:r>
        <w:t xml:space="preserve">douleur</w:t>
      </w:r>
      <w:r>
        <w:t xml:space="preserve"> </w:t>
      </w:r>
      <w:r>
        <w:t xml:space="preserve">?</w:t>
      </w:r>
    </w:p>
    <w:p>
      <w:pPr>
        <w:pStyle w:val="Corpsdetexte"/>
      </w:pPr>
      <w:r>
        <w:rPr>
          <w:b/>
          <w:bCs/>
        </w:rPr>
        <w:t xml:space="preserve">Ne</w:t>
      </w:r>
      <w:r>
        <w:rPr>
          <w:b/>
          <w:bCs/>
        </w:rPr>
        <w:t xml:space="preserve"> </w:t>
      </w:r>
      <w:r>
        <w:rPr>
          <w:b/>
          <w:bCs/>
        </w:rPr>
        <w:t xml:space="preserve">me</w:t>
      </w:r>
      <w:r>
        <w:rPr>
          <w:b/>
          <w:bCs/>
        </w:rPr>
        <w:t xml:space="preserve"> </w:t>
      </w:r>
      <w:r>
        <w:rPr>
          <w:b/>
          <w:bCs/>
        </w:rPr>
        <w:t xml:space="preserve">parle</w:t>
      </w:r>
      <w:r>
        <w:rPr>
          <w:b/>
          <w:bCs/>
        </w:rPr>
        <w:t xml:space="preserve"> </w:t>
      </w:r>
      <w:r>
        <w:rPr>
          <w:b/>
          <w:bCs/>
        </w:rPr>
        <w:t xml:space="preserve">pa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davantage</w:t>
      </w:r>
      <w:r>
        <w:rPr>
          <w:b/>
          <w:bCs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</w:rPr>
        <w:t xml:space="preserve"> </w:t>
      </w:r>
      <w:r>
        <w:rPr>
          <w:b/>
          <w:bCs/>
        </w:rPr>
        <w:t xml:space="preserve">ta</w:t>
      </w:r>
      <w:r>
        <w:rPr>
          <w:b/>
          <w:bCs/>
        </w:rPr>
        <w:t xml:space="preserve"> </w:t>
      </w:r>
      <w:r>
        <w:rPr>
          <w:b/>
          <w:bCs/>
        </w:rPr>
        <w:t xml:space="preserve">mère</w:t>
      </w:r>
      <w:r>
        <w:t xml:space="preserve">,</w:t>
      </w:r>
      <w:r>
        <w:t xml:space="preserve"> </w:t>
      </w:r>
      <w:r>
        <w:t xml:space="preserve">repri</w:t>
      </w:r>
      <w:r>
        <w:t xml:space="preserve">t</w:t>
      </w:r>
      <w:r>
        <w:t xml:space="preserve">-</w:t>
      </w:r>
      <w:r>
        <w:t xml:space="preserve">il</w:t>
      </w:r>
      <w:r>
        <w:t xml:space="preserve"> </w:t>
      </w:r>
      <w:r>
        <w:t xml:space="preserve">d'une</w:t>
      </w:r>
      <w:r>
        <w:t xml:space="preserve"> </w:t>
      </w:r>
      <w:r>
        <w:t xml:space="preserve">voi</w:t>
      </w:r>
      <w:r>
        <w:t xml:space="preserve">x</w:t>
      </w:r>
      <w:r>
        <w:t xml:space="preserve"> </w:t>
      </w:r>
      <w:r>
        <w:t xml:space="preserve">irrité</w:t>
      </w:r>
      <w:r>
        <w:t xml:space="preserve">e</w:t>
      </w:r>
      <w:r>
        <w:t xml:space="preserve">,</w:t>
      </w:r>
      <w:r>
        <w:t xml:space="preserve"> </w:t>
      </w:r>
      <w:r>
        <w:t xml:space="preserve">ce</w:t>
      </w:r>
      <w:r>
        <w:t xml:space="preserve"> </w:t>
      </w:r>
      <w:r>
        <w:t xml:space="preserve">souvenir</w:t>
      </w:r>
      <w:r>
        <w:t xml:space="preserve"> </w:t>
      </w:r>
      <w:r>
        <w:t xml:space="preserve">échauffe</w:t>
      </w:r>
      <w:r>
        <w:t xml:space="preserve"> </w:t>
      </w:r>
      <w:r>
        <w:t xml:space="preserve">mon</w:t>
      </w:r>
      <w:r>
        <w:t xml:space="preserve"> </w:t>
      </w:r>
      <w:r>
        <w:t xml:space="preserve">indignation</w:t>
      </w:r>
      <w:r>
        <w:t xml:space="preserve">.</w:t>
      </w:r>
      <w:r>
        <w:t xml:space="preserve"> </w:t>
      </w:r>
      <w:r>
        <w:t xml:space="preserve">Tes</w:t>
      </w:r>
      <w:r>
        <w:t xml:space="preserve"> </w:t>
      </w:r>
      <w:r>
        <w:t xml:space="preserve">désordre</w:t>
      </w:r>
      <w:r>
        <w:t xml:space="preserve">s</w:t>
      </w:r>
      <w:r>
        <w:t xml:space="preserve"> </w:t>
      </w:r>
      <w:r>
        <w:t xml:space="preserve">la</w:t>
      </w:r>
      <w:r>
        <w:t xml:space="preserve"> </w:t>
      </w:r>
      <w:r>
        <w:t xml:space="preserve">ferai</w:t>
      </w:r>
      <w:r>
        <w:t xml:space="preserve">ent</w:t>
      </w:r>
      <w:r>
        <w:t xml:space="preserve"> </w:t>
      </w:r>
      <w:r>
        <w:t xml:space="preserve">mourir</w:t>
      </w:r>
      <w:r>
        <w:t xml:space="preserve"> </w:t>
      </w:r>
      <w:r>
        <w:t xml:space="preserve">de</w:t>
      </w:r>
      <w:r>
        <w:t xml:space="preserve"> </w:t>
      </w:r>
      <w:r>
        <w:t xml:space="preserve">douleur</w:t>
      </w:r>
      <w:r>
        <w:t xml:space="preserve">,</w:t>
      </w:r>
      <w:r>
        <w:t xml:space="preserve"> </w:t>
      </w:r>
      <w:r>
        <w:t xml:space="preserve">si</w:t>
      </w:r>
      <w:r>
        <w:t xml:space="preserve"> </w:t>
      </w:r>
      <w:r>
        <w:t xml:space="preserve">elle</w:t>
      </w:r>
      <w:r>
        <w:t xml:space="preserve"> </w:t>
      </w:r>
      <w:r>
        <w:t xml:space="preserve">eû</w:t>
      </w:r>
      <w:r>
        <w:t xml:space="preserve">t</w:t>
      </w:r>
      <w:r>
        <w:t xml:space="preserve"> </w:t>
      </w:r>
      <w:r>
        <w:t xml:space="preserve">assez</w:t>
      </w:r>
      <w:r>
        <w:t xml:space="preserve"> </w:t>
      </w:r>
      <w:r>
        <w:t xml:space="preserve">vécu</w:t>
      </w:r>
      <w:r>
        <w:t xml:space="preserve"> </w:t>
      </w:r>
      <w:r>
        <w:t xml:space="preserve">pour</w:t>
      </w:r>
      <w:r>
        <w:t xml:space="preserve"> </w:t>
      </w:r>
      <w:r>
        <w:t xml:space="preserve">les</w:t>
      </w:r>
      <w:r>
        <w:t xml:space="preserve"> </w:t>
      </w:r>
      <w:r>
        <w:t xml:space="preserve">voir</w:t>
      </w:r>
      <w:r>
        <w:t xml:space="preserve">.</w:t>
      </w:r>
      <w:r>
        <w:t xml:space="preserve"> </w:t>
      </w:r>
      <w:r>
        <w:t xml:space="preserve">Finisson</w:t>
      </w:r>
      <w:r>
        <w:t xml:space="preserve">s</w:t>
      </w:r>
      <w:r>
        <w:t xml:space="preserve"> </w:t>
      </w:r>
      <w:r>
        <w:t xml:space="preserve">cet</w:t>
      </w:r>
      <w:r>
        <w:t xml:space="preserve"> </w:t>
      </w:r>
      <w:r>
        <w:t xml:space="preserve">entretien</w:t>
      </w:r>
      <w:r>
        <w:t xml:space="preserve">,</w:t>
      </w:r>
      <w:r>
        <w:t xml:space="preserve"> </w:t>
      </w:r>
      <w:r>
        <w:t xml:space="preserve">ajouta</w:t>
      </w:r>
      <w:r>
        <w:t xml:space="preserve">-</w:t>
      </w:r>
      <w:r>
        <w:t xml:space="preserve">t</w:t>
      </w:r>
      <w:r>
        <w:t xml:space="preserve">-</w:t>
      </w:r>
      <w:r>
        <w:t xml:space="preserve">il</w:t>
      </w:r>
      <w:r>
        <w:t xml:space="preserve"> </w:t>
      </w:r>
      <w:r>
        <w:t xml:space="preserve">;</w:t>
      </w:r>
      <w:r>
        <w:t xml:space="preserve"> </w:t>
      </w:r>
      <w:r>
        <w:rPr>
          <w:b/>
          <w:bCs/>
        </w:rPr>
        <w:t xml:space="preserve">il</w:t>
      </w:r>
      <w:r>
        <w:rPr>
          <w:b/>
          <w:bCs/>
        </w:rPr>
        <w:t xml:space="preserve"> </w:t>
      </w:r>
      <w:r>
        <w:rPr>
          <w:b/>
          <w:bCs/>
        </w:rPr>
        <w:t xml:space="preserve">m'importune</w:t>
      </w:r>
      <w:r>
        <w:rPr>
          <w:b/>
          <w:bCs/>
        </w:rPr>
        <w:t xml:space="preserve">,</w:t>
      </w:r>
      <w:r>
        <w:rPr>
          <w:b/>
          <w:bCs/>
        </w:rPr>
        <w:t xml:space="preserve"> </w:t>
      </w:r>
      <w:r>
        <w:rPr>
          <w:b/>
          <w:bCs/>
        </w:rPr>
        <w:t xml:space="preserve">et</w:t>
      </w:r>
      <w:r>
        <w:rPr>
          <w:b/>
          <w:bCs/>
        </w:rPr>
        <w:t xml:space="preserve"> </w:t>
      </w:r>
      <w:r>
        <w:rPr>
          <w:b/>
          <w:bCs/>
        </w:rPr>
        <w:t xml:space="preserve">ne</w:t>
      </w:r>
      <w:r>
        <w:rPr>
          <w:b/>
          <w:bCs/>
        </w:rPr>
        <w:t xml:space="preserve"> </w:t>
      </w:r>
      <w:r>
        <w:rPr>
          <w:b/>
          <w:bCs/>
        </w:rPr>
        <w:t xml:space="preserve">me</w:t>
      </w:r>
      <w:r>
        <w:rPr>
          <w:b/>
          <w:bCs/>
        </w:rPr>
        <w:t xml:space="preserve"> </w:t>
      </w:r>
      <w:r>
        <w:rPr>
          <w:b/>
          <w:bCs/>
        </w:rPr>
        <w:t xml:space="preserve">fera</w:t>
      </w:r>
      <w:r>
        <w:rPr>
          <w:b/>
          <w:bCs/>
        </w:rPr>
        <w:t xml:space="preserve"> </w:t>
      </w:r>
      <w:r>
        <w:rPr>
          <w:b/>
          <w:bCs/>
        </w:rPr>
        <w:t xml:space="preserve">poin</w:t>
      </w:r>
      <w:r>
        <w:rPr>
          <w:b/>
          <w:bCs/>
        </w:rPr>
        <w:t xml:space="preserve">t</w:t>
      </w:r>
      <w:r>
        <w:rPr>
          <w:b/>
          <w:bCs/>
        </w:rPr>
        <w:t xml:space="preserve"> </w:t>
      </w:r>
      <w:r>
        <w:rPr>
          <w:b/>
          <w:bCs/>
        </w:rPr>
        <w:t xml:space="preserve">changer</w:t>
      </w:r>
      <w:r>
        <w:rPr>
          <w:b/>
          <w:bCs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</w:rPr>
        <w:t xml:space="preserve"> </w:t>
      </w:r>
      <w:r>
        <w:rPr>
          <w:b/>
          <w:bCs/>
        </w:rPr>
        <w:t xml:space="preserve">résolution</w:t>
      </w:r>
      <w:r>
        <w:t xml:space="preserve">.</w:t>
      </w:r>
      <w:r>
        <w:t xml:space="preserve"> </w:t>
      </w:r>
      <w:r>
        <w:t xml:space="preserve">Je</w:t>
      </w:r>
      <w:r>
        <w:t xml:space="preserve"> </w:t>
      </w:r>
      <w:r>
        <w:t xml:space="preserve">retourne</w:t>
      </w:r>
      <w:r>
        <w:t xml:space="preserve"> </w:t>
      </w:r>
      <w:r>
        <w:t xml:space="preserve">au</w:t>
      </w:r>
      <w:r>
        <w:t xml:space="preserve"> </w:t>
      </w:r>
      <w:r>
        <w:t xml:space="preserve">logi</w:t>
      </w:r>
      <w:r>
        <w:t xml:space="preserve">s</w:t>
      </w:r>
      <w:r>
        <w:t xml:space="preserve"> </w:t>
      </w:r>
      <w:r>
        <w:t xml:space="preserve">;</w:t>
      </w:r>
      <w:r>
        <w:t xml:space="preserve"> </w:t>
      </w:r>
      <w:r>
        <w:t xml:space="preserve">je</w:t>
      </w:r>
      <w:r>
        <w:t xml:space="preserve"> </w:t>
      </w:r>
      <w:r>
        <w:t xml:space="preserve">t'ordonne</w:t>
      </w:r>
      <w:r>
        <w:t xml:space="preserve"> </w:t>
      </w:r>
      <w:r>
        <w:t xml:space="preserve">de</w:t>
      </w:r>
      <w:r>
        <w:t xml:space="preserve"> </w:t>
      </w:r>
      <w:r>
        <w:t xml:space="preserve">me</w:t>
      </w:r>
      <w:r>
        <w:t xml:space="preserve"> </w:t>
      </w:r>
      <w:r>
        <w:t xml:space="preserve">suivre</w:t>
      </w:r>
      <w:r>
        <w:t xml:space="preserve">.</w:t>
      </w:r>
      <w:r>
        <w:t xml:space="preserve"> </w:t>
      </w:r>
      <w:r>
        <w:t xml:space="preserve">Le</w:t>
      </w:r>
      <w:r>
        <w:t xml:space="preserve"> </w:t>
      </w:r>
      <w:r>
        <w:t xml:space="preserve">ton</w:t>
      </w:r>
      <w:r>
        <w:t xml:space="preserve"> </w:t>
      </w:r>
      <w:r>
        <w:t xml:space="preserve">sec</w:t>
      </w:r>
      <w:r>
        <w:t xml:space="preserve"> </w:t>
      </w:r>
      <w:r>
        <w:t xml:space="preserve">et</w:t>
      </w:r>
      <w:r>
        <w:t xml:space="preserve"> </w:t>
      </w:r>
      <w:r>
        <w:t xml:space="preserve">dur</w:t>
      </w:r>
      <w:r>
        <w:t xml:space="preserve"> </w:t>
      </w:r>
      <w:r>
        <w:t xml:space="preserve">avec</w:t>
      </w:r>
      <w:r>
        <w:t xml:space="preserve"> </w:t>
      </w:r>
      <w:r>
        <w:t xml:space="preserve">lequel</w:t>
      </w:r>
      <w:r>
        <w:t xml:space="preserve"> </w:t>
      </w:r>
      <w:r>
        <w:t xml:space="preserve">il</w:t>
      </w:r>
      <w:r>
        <w:t xml:space="preserve"> </w:t>
      </w:r>
      <w:r>
        <w:t xml:space="preserve">m'intima</w:t>
      </w:r>
      <w:r>
        <w:t xml:space="preserve"> </w:t>
      </w:r>
      <w:r>
        <w:t xml:space="preserve">cet</w:t>
      </w:r>
      <w:r>
        <w:t xml:space="preserve"> </w:t>
      </w:r>
      <w:r>
        <w:t xml:space="preserve">ordre</w:t>
      </w:r>
      <w:r>
        <w:t xml:space="preserve"> </w:t>
      </w:r>
      <w:r>
        <w:t xml:space="preserve">me</w:t>
      </w:r>
      <w:r>
        <w:t xml:space="preserve"> </w:t>
      </w:r>
      <w:r>
        <w:t xml:space="preserve">fi</w:t>
      </w:r>
      <w:r>
        <w:t xml:space="preserve">t</w:t>
      </w:r>
      <w:r>
        <w:t xml:space="preserve"> </w:t>
      </w:r>
      <w:r>
        <w:t xml:space="preserve">tro</w:t>
      </w:r>
      <w:r>
        <w:t xml:space="preserve">p</w:t>
      </w:r>
      <w:r>
        <w:t xml:space="preserve"> </w:t>
      </w:r>
      <w:r>
        <w:t xml:space="preserve">comprendre</w:t>
      </w:r>
      <w:r>
        <w:t xml:space="preserve"> </w:t>
      </w:r>
      <w:r>
        <w:t xml:space="preserve">que</w:t>
      </w:r>
      <w:r>
        <w:t xml:space="preserve"> </w:t>
      </w:r>
      <w:r>
        <w:t xml:space="preserve">son</w:t>
      </w:r>
      <w:r>
        <w:t xml:space="preserve"> </w:t>
      </w:r>
      <w:r>
        <w:t xml:space="preserve">cœur</w:t>
      </w:r>
      <w:r>
        <w:t xml:space="preserve"> </w:t>
      </w:r>
      <w:r>
        <w:t xml:space="preserve">étai</w:t>
      </w:r>
      <w:r>
        <w:t xml:space="preserve">t</w:t>
      </w:r>
      <w:r>
        <w:t xml:space="preserve"> </w:t>
      </w:r>
      <w:r>
        <w:t xml:space="preserve">inflexible</w:t>
      </w:r>
      <w:r>
        <w:t xml:space="preserve">.</w:t>
      </w:r>
      <w:r>
        <w:t xml:space="preserve"> </w:t>
      </w:r>
      <w:r>
        <w:t xml:space="preserve">Je</w:t>
      </w:r>
      <w:r>
        <w:t xml:space="preserve"> </w:t>
      </w:r>
      <w:r>
        <w:t xml:space="preserve">m'éloignai</w:t>
      </w:r>
      <w:r>
        <w:t xml:space="preserve"> </w:t>
      </w:r>
      <w:r>
        <w:t xml:space="preserve">de</w:t>
      </w:r>
      <w:r>
        <w:t xml:space="preserve"> </w:t>
      </w:r>
      <w:r>
        <w:t xml:space="preserve">quelque</w:t>
      </w:r>
      <w:r>
        <w:t xml:space="preserve">s</w:t>
      </w:r>
      <w:r>
        <w:t xml:space="preserve"> </w:t>
      </w:r>
      <w:r>
        <w:t xml:space="preserve">pa</w:t>
      </w:r>
      <w:r>
        <w:t xml:space="preserve">s</w:t>
      </w:r>
      <w:r>
        <w:t xml:space="preserve">,</w:t>
      </w:r>
      <w:r>
        <w:t xml:space="preserve"> </w:t>
      </w:r>
      <w:r>
        <w:rPr>
          <w:b/>
          <w:bCs/>
        </w:rPr>
        <w:t xml:space="preserve">dan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la</w:t>
      </w:r>
      <w:r>
        <w:rPr>
          <w:b/>
          <w:bCs/>
        </w:rPr>
        <w:t xml:space="preserve"> </w:t>
      </w:r>
      <w:r>
        <w:rPr>
          <w:b/>
          <w:bCs/>
        </w:rPr>
        <w:t xml:space="preserve">crainte</w:t>
      </w:r>
      <w:r>
        <w:rPr>
          <w:b/>
          <w:bCs/>
        </w:rPr>
        <w:t xml:space="preserve"> </w:t>
      </w:r>
      <w:r>
        <w:rPr>
          <w:b/>
          <w:bCs/>
        </w:rPr>
        <w:t xml:space="preserve">qu</w:t>
      </w:r>
      <w:r>
        <w:rPr>
          <w:b/>
          <w:bCs/>
        </w:rPr>
        <w:t xml:space="preserve">'</w:t>
      </w:r>
      <w:r>
        <w:rPr>
          <w:b/>
          <w:bCs/>
        </w:rPr>
        <w:t xml:space="preserve">il</w:t>
      </w:r>
      <w:r>
        <w:rPr>
          <w:b/>
          <w:bCs/>
        </w:rPr>
        <w:t xml:space="preserve"> </w:t>
      </w:r>
      <w:r>
        <w:rPr>
          <w:b/>
          <w:bCs/>
        </w:rPr>
        <w:t xml:space="preserve">ne</w:t>
      </w:r>
      <w:r>
        <w:rPr>
          <w:b/>
          <w:bCs/>
        </w:rPr>
        <w:t xml:space="preserve"> </w:t>
      </w:r>
      <w:r>
        <w:rPr>
          <w:b/>
          <w:bCs/>
        </w:rPr>
        <w:t xml:space="preserve">lui</w:t>
      </w:r>
      <w:r>
        <w:rPr>
          <w:b/>
          <w:bCs/>
        </w:rPr>
        <w:t xml:space="preserve"> </w:t>
      </w:r>
      <w:r>
        <w:rPr>
          <w:b/>
          <w:bCs/>
        </w:rPr>
        <w:t xml:space="preserve">pri</w:t>
      </w:r>
      <w:r>
        <w:rPr>
          <w:b/>
          <w:bCs/>
        </w:rPr>
        <w:t xml:space="preserve">t</w:t>
      </w:r>
      <w:r>
        <w:rPr>
          <w:b/>
          <w:bCs/>
        </w:rPr>
        <w:t xml:space="preserve"> </w:t>
      </w:r>
      <w:r>
        <w:rPr>
          <w:b/>
          <w:bCs/>
        </w:rPr>
        <w:t xml:space="preserve">envi</w:t>
      </w:r>
      <w:r>
        <w:rPr>
          <w:b/>
          <w:bCs/>
        </w:rPr>
        <w:t xml:space="preserve">e</w:t>
      </w:r>
      <w:r>
        <w:rPr>
          <w:b/>
          <w:bCs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</w:rPr>
        <w:t xml:space="preserve"> </w:t>
      </w:r>
      <w:r>
        <w:rPr>
          <w:b/>
          <w:bCs/>
        </w:rPr>
        <w:t xml:space="preserve">m'arrêter</w:t>
      </w:r>
      <w:r>
        <w:rPr>
          <w:b/>
          <w:bCs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</w:rPr>
        <w:t xml:space="preserve"> </w:t>
      </w:r>
      <w:r>
        <w:rPr>
          <w:b/>
          <w:bCs/>
        </w:rPr>
        <w:t xml:space="preserve">ses</w:t>
      </w:r>
      <w:r>
        <w:rPr>
          <w:b/>
          <w:bCs/>
        </w:rPr>
        <w:t xml:space="preserve"> </w:t>
      </w:r>
      <w:r>
        <w:rPr>
          <w:b/>
          <w:bCs/>
        </w:rPr>
        <w:t xml:space="preserve">propre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main</w:t>
      </w:r>
      <w:r>
        <w:rPr>
          <w:b/>
          <w:bCs/>
        </w:rPr>
        <w:t xml:space="preserve">s</w:t>
      </w:r>
      <w:r>
        <w:t xml:space="preserve">.</w:t>
      </w:r>
      <w:r>
        <w:t xml:space="preserve"> </w:t>
      </w:r>
      <w:r>
        <w:rPr>
          <w:b/>
          <w:bCs/>
        </w:rPr>
        <w:t xml:space="preserve">N'augmentez</w:t>
      </w:r>
      <w:r>
        <w:rPr>
          <w:b/>
          <w:bCs/>
        </w:rPr>
        <w:t xml:space="preserve"> </w:t>
      </w:r>
      <w:r>
        <w:rPr>
          <w:b/>
          <w:bCs/>
        </w:rPr>
        <w:t xml:space="preserve">pa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mon</w:t>
      </w:r>
      <w:r>
        <w:rPr>
          <w:b/>
          <w:bCs/>
        </w:rPr>
        <w:t xml:space="preserve"> </w:t>
      </w:r>
      <w:r>
        <w:rPr>
          <w:b/>
          <w:bCs/>
        </w:rPr>
        <w:t xml:space="preserve">désespoir</w:t>
      </w:r>
      <w:r>
        <w:t xml:space="preserve">,</w:t>
      </w:r>
      <w:r>
        <w:t xml:space="preserve"> </w:t>
      </w:r>
      <w:r>
        <w:t xml:space="preserve">lui</w:t>
      </w:r>
      <w:r>
        <w:t xml:space="preserve"> </w:t>
      </w:r>
      <w:r>
        <w:t xml:space="preserve">di</w:t>
      </w:r>
      <w:r>
        <w:t xml:space="preserve">s</w:t>
      </w:r>
      <w:r>
        <w:t xml:space="preserve">-</w:t>
      </w:r>
      <w:r>
        <w:t xml:space="preserve">je</w:t>
      </w:r>
      <w:r>
        <w:t xml:space="preserve">,</w:t>
      </w:r>
      <w:r>
        <w:t xml:space="preserve"> </w:t>
      </w:r>
      <w:r>
        <w:t xml:space="preserve">en</w:t>
      </w:r>
      <w:r>
        <w:t xml:space="preserve"> </w:t>
      </w:r>
      <w:r>
        <w:t xml:space="preserve">me</w:t>
      </w:r>
      <w:r>
        <w:t xml:space="preserve"> </w:t>
      </w:r>
      <w:r>
        <w:t xml:space="preserve">forçan</w:t>
      </w:r>
      <w:r>
        <w:t xml:space="preserve">t</w:t>
      </w:r>
      <w:r>
        <w:t xml:space="preserve"> </w:t>
      </w:r>
      <w:r>
        <w:t xml:space="preserve">de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désobéir</w:t>
      </w:r>
      <w:r>
        <w:t xml:space="preserve">.</w:t>
      </w:r>
      <w:r>
        <w:t xml:space="preserve"> </w:t>
      </w:r>
      <w:r>
        <w:rPr>
          <w:b/>
          <w:bCs/>
        </w:rPr>
        <w:t xml:space="preserve">Il</w:t>
      </w:r>
      <w:r>
        <w:rPr>
          <w:b/>
          <w:bCs/>
        </w:rPr>
        <w:t xml:space="preserve"> </w:t>
      </w:r>
      <w:r>
        <w:rPr>
          <w:b/>
          <w:bCs/>
        </w:rPr>
        <w:t xml:space="preserve">est</w:t>
      </w:r>
      <w:r>
        <w:rPr>
          <w:b/>
          <w:bCs/>
        </w:rPr>
        <w:t xml:space="preserve"> </w:t>
      </w:r>
      <w:r>
        <w:rPr>
          <w:b/>
          <w:bCs/>
        </w:rPr>
        <w:t xml:space="preserve">impossible</w:t>
      </w:r>
      <w:r>
        <w:rPr>
          <w:b/>
          <w:bCs/>
        </w:rPr>
        <w:t xml:space="preserve"> </w:t>
      </w:r>
      <w:r>
        <w:rPr>
          <w:b/>
          <w:bCs/>
        </w:rPr>
        <w:t xml:space="preserve">que</w:t>
      </w:r>
      <w:r>
        <w:rPr>
          <w:b/>
          <w:bCs/>
        </w:rPr>
        <w:t xml:space="preserve"> </w:t>
      </w:r>
      <w:r>
        <w:rPr>
          <w:b/>
          <w:bCs/>
        </w:rPr>
        <w:t xml:space="preserve">je</w:t>
      </w:r>
      <w:r>
        <w:rPr>
          <w:b/>
          <w:bCs/>
        </w:rPr>
        <w:t xml:space="preserve"> </w:t>
      </w:r>
      <w:r>
        <w:rPr>
          <w:b/>
          <w:bCs/>
        </w:rPr>
        <w:t xml:space="preserve">vou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suive</w:t>
      </w:r>
      <w:r>
        <w:t xml:space="preserve">.</w:t>
      </w:r>
      <w:r>
        <w:t xml:space="preserve"> </w:t>
      </w:r>
      <w:r>
        <w:rPr>
          <w:b/>
          <w:bCs/>
        </w:rPr>
        <w:t xml:space="preserve">Il</w:t>
      </w:r>
      <w:r>
        <w:rPr>
          <w:b/>
          <w:bCs/>
        </w:rPr>
        <w:t xml:space="preserve"> </w:t>
      </w:r>
      <w:r>
        <w:rPr>
          <w:b/>
          <w:bCs/>
        </w:rPr>
        <w:t xml:space="preserve">ne</w:t>
      </w:r>
      <w:r>
        <w:rPr>
          <w:b/>
          <w:bCs/>
        </w:rPr>
        <w:t xml:space="preserve"> </w:t>
      </w:r>
      <w:r>
        <w:rPr>
          <w:b/>
          <w:bCs/>
        </w:rPr>
        <w:t xml:space="preserve">l'est</w:t>
      </w:r>
      <w:r>
        <w:rPr>
          <w:b/>
          <w:bCs/>
        </w:rPr>
        <w:t xml:space="preserve"> </w:t>
      </w:r>
      <w:r>
        <w:rPr>
          <w:b/>
          <w:bCs/>
        </w:rPr>
        <w:t xml:space="preserve">pa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moin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que</w:t>
      </w:r>
      <w:r>
        <w:rPr>
          <w:b/>
          <w:bCs/>
        </w:rPr>
        <w:t xml:space="preserve"> </w:t>
      </w:r>
      <w:r>
        <w:rPr>
          <w:b/>
          <w:bCs/>
        </w:rPr>
        <w:t xml:space="preserve">je</w:t>
      </w:r>
      <w:r>
        <w:rPr>
          <w:b/>
          <w:bCs/>
        </w:rPr>
        <w:t xml:space="preserve"> </w:t>
      </w:r>
      <w:r>
        <w:rPr>
          <w:b/>
          <w:bCs/>
        </w:rPr>
        <w:t xml:space="preserve">vive</w:t>
      </w:r>
      <w:r>
        <w:t xml:space="preserve">,</w:t>
      </w:r>
      <w:r>
        <w:t xml:space="preserve"> </w:t>
      </w:r>
      <w:r>
        <w:t xml:space="preserve">aprè</w:t>
      </w:r>
      <w:r>
        <w:t xml:space="preserve">s</w:t>
      </w:r>
      <w:r>
        <w:t xml:space="preserve"> </w:t>
      </w:r>
      <w:r>
        <w:t xml:space="preserve">la</w:t>
      </w:r>
      <w:r>
        <w:t xml:space="preserve"> </w:t>
      </w:r>
      <w:r>
        <w:t xml:space="preserve">dureté</w:t>
      </w:r>
      <w:r>
        <w:t xml:space="preserve"> </w:t>
      </w:r>
      <w:r>
        <w:t xml:space="preserve">avec</w:t>
      </w:r>
      <w:r>
        <w:t xml:space="preserve"> </w:t>
      </w:r>
      <w:r>
        <w:t xml:space="preserve">laquelle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me</w:t>
      </w:r>
      <w:r>
        <w:t xml:space="preserve"> </w:t>
      </w:r>
      <w:r>
        <w:t xml:space="preserve">traitez</w:t>
      </w:r>
      <w:r>
        <w:t xml:space="preserve">.</w:t>
      </w:r>
      <w:r>
        <w:t xml:space="preserve"> </w:t>
      </w:r>
      <w:r>
        <w:t xml:space="preserve">Ainsi</w:t>
      </w:r>
      <w:r>
        <w:t xml:space="preserve"> </w:t>
      </w:r>
      <w:r>
        <w:t xml:space="preserve">je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di</w:t>
      </w:r>
      <w:r>
        <w:t xml:space="preserve">s</w:t>
      </w:r>
      <w:r>
        <w:t xml:space="preserve"> </w:t>
      </w:r>
      <w:r>
        <w:t xml:space="preserve">un</w:t>
      </w:r>
      <w:r>
        <w:t xml:space="preserve"> </w:t>
      </w:r>
      <w:r>
        <w:t xml:space="preserve">éternel</w:t>
      </w:r>
      <w:r>
        <w:t xml:space="preserve"> </w:t>
      </w:r>
      <w:r>
        <w:t xml:space="preserve">adieu</w:t>
      </w:r>
      <w:r>
        <w:t xml:space="preserve">.</w:t>
      </w:r>
      <w:r>
        <w:t xml:space="preserve"> </w:t>
      </w:r>
      <w:r>
        <w:t xml:space="preserve">Ma</w:t>
      </w:r>
      <w:r>
        <w:t xml:space="preserve"> </w:t>
      </w:r>
      <w:r>
        <w:t xml:space="preserve">mor</w:t>
      </w:r>
      <w:r>
        <w:t xml:space="preserve">t</w:t>
      </w:r>
      <w:r>
        <w:t xml:space="preserve">,</w:t>
      </w:r>
      <w:r>
        <w:t xml:space="preserve"> </w:t>
      </w:r>
      <w:r>
        <w:t xml:space="preserve">que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apprendrez</w:t>
      </w:r>
      <w:r>
        <w:t xml:space="preserve"> </w:t>
      </w:r>
      <w:r>
        <w:t xml:space="preserve">bientô</w:t>
      </w:r>
      <w:r>
        <w:t xml:space="preserve">t</w:t>
      </w:r>
      <w:r>
        <w:t xml:space="preserve">,</w:t>
      </w:r>
      <w:r>
        <w:t xml:space="preserve"> </w:t>
      </w:r>
      <w:r>
        <w:t xml:space="preserve">ajoutai</w:t>
      </w:r>
      <w:r>
        <w:t xml:space="preserve">-</w:t>
      </w:r>
      <w:r>
        <w:t xml:space="preserve">je</w:t>
      </w:r>
      <w:r>
        <w:t xml:space="preserve"> </w:t>
      </w:r>
      <w:r>
        <w:t xml:space="preserve">tristemen</w:t>
      </w:r>
      <w:r>
        <w:t xml:space="preserve">t</w:t>
      </w:r>
      <w:r>
        <w:t xml:space="preserve">,</w:t>
      </w:r>
      <w:r>
        <w:t xml:space="preserve"> </w:t>
      </w:r>
      <w:r>
        <w:t xml:space="preserve">vou</w:t>
      </w:r>
      <w:r>
        <w:t xml:space="preserve">s</w:t>
      </w:r>
      <w:r>
        <w:t xml:space="preserve"> </w:t>
      </w:r>
      <w:r>
        <w:t xml:space="preserve">fera</w:t>
      </w:r>
      <w:r>
        <w:t xml:space="preserve"> </w:t>
      </w:r>
      <w:r>
        <w:t xml:space="preserve">peu</w:t>
      </w:r>
      <w:r>
        <w:t xml:space="preserve">t</w:t>
      </w:r>
      <w:r>
        <w:t xml:space="preserve">-</w:t>
      </w:r>
      <w:r>
        <w:t xml:space="preserve">être</w:t>
      </w:r>
      <w:r>
        <w:t xml:space="preserve"> </w:t>
      </w:r>
      <w:r>
        <w:t xml:space="preserve">reprendre</w:t>
      </w:r>
      <w:r>
        <w:t xml:space="preserve"> </w:t>
      </w:r>
      <w:r>
        <w:t xml:space="preserve">pour</w:t>
      </w:r>
      <w:r>
        <w:t xml:space="preserve"> </w:t>
      </w:r>
      <w:r>
        <w:t xml:space="preserve">moi</w:t>
      </w:r>
      <w:r>
        <w:t xml:space="preserve"> </w:t>
      </w:r>
      <w:r>
        <w:t xml:space="preserve">des</w:t>
      </w:r>
      <w:r>
        <w:t xml:space="preserve"> </w:t>
      </w:r>
      <w:r>
        <w:t xml:space="preserve">sentimen</w:t>
      </w:r>
      <w:r>
        <w:t xml:space="preserve">t</w:t>
      </w:r>
      <w:r>
        <w:t xml:space="preserve">s</w:t>
      </w:r>
      <w:r>
        <w:t xml:space="preserve"> </w:t>
      </w:r>
      <w:r>
        <w:t xml:space="preserve">de</w:t>
      </w:r>
      <w:r>
        <w:t xml:space="preserve"> </w:t>
      </w:r>
      <w:r>
        <w:t xml:space="preserve">père</w:t>
      </w:r>
      <w:r>
        <w:t xml:space="preserve">.</w:t>
      </w:r>
      <w:r>
        <w:t xml:space="preserve"> </w:t>
      </w:r>
      <w:r>
        <w:t xml:space="preserve">Comme</w:t>
      </w:r>
      <w:r>
        <w:t xml:space="preserve"> </w:t>
      </w:r>
      <w:r>
        <w:t xml:space="preserve">je</w:t>
      </w:r>
      <w:r>
        <w:t xml:space="preserve"> </w:t>
      </w:r>
      <w:r>
        <w:t xml:space="preserve">me</w:t>
      </w:r>
      <w:r>
        <w:t xml:space="preserve"> </w:t>
      </w:r>
      <w:r>
        <w:t xml:space="preserve">tournai</w:t>
      </w:r>
      <w:r>
        <w:t xml:space="preserve">s</w:t>
      </w:r>
      <w:r>
        <w:t xml:space="preserve"> </w:t>
      </w:r>
      <w:r>
        <w:t xml:space="preserve">pour</w:t>
      </w:r>
      <w:r>
        <w:t xml:space="preserve"> </w:t>
      </w:r>
      <w:r>
        <w:t xml:space="preserve">le</w:t>
      </w:r>
      <w:r>
        <w:t xml:space="preserve"> </w:t>
      </w:r>
      <w:r>
        <w:t xml:space="preserve">quitter</w:t>
      </w:r>
      <w:r>
        <w:t xml:space="preserve"> </w:t>
      </w:r>
      <w:r>
        <w:t xml:space="preserve">:</w:t>
      </w:r>
      <w:r>
        <w:t xml:space="preserve"> </w:t>
      </w:r>
      <w:r>
        <w:rPr>
          <w:b/>
          <w:bCs/>
        </w:rPr>
        <w:t xml:space="preserve">Tu</w:t>
      </w:r>
      <w:r>
        <w:rPr>
          <w:b/>
          <w:bCs/>
        </w:rPr>
        <w:t xml:space="preserve"> </w:t>
      </w:r>
      <w:r>
        <w:rPr>
          <w:b/>
          <w:bCs/>
        </w:rPr>
        <w:t xml:space="preserve">refuse</w:t>
      </w:r>
      <w:r>
        <w:rPr>
          <w:b/>
          <w:bCs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</w:rPr>
        <w:t xml:space="preserve">donc</w:t>
      </w:r>
      <w:r>
        <w:rPr>
          <w:b/>
          <w:bCs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</w:rPr>
        <w:t xml:space="preserve"> </w:t>
      </w:r>
      <w:r>
        <w:rPr>
          <w:b/>
          <w:bCs/>
        </w:rPr>
        <w:t xml:space="preserve">me</w:t>
      </w:r>
      <w:r>
        <w:rPr>
          <w:b/>
          <w:bCs/>
        </w:rPr>
        <w:t xml:space="preserve"> </w:t>
      </w:r>
      <w:r>
        <w:rPr>
          <w:b/>
          <w:bCs/>
        </w:rPr>
        <w:t xml:space="preserve">suivre</w:t>
      </w:r>
      <w:r>
        <w:rPr>
          <w:b/>
          <w:bCs/>
        </w:rPr>
        <w:t xml:space="preserve"> </w:t>
      </w:r>
      <w:r>
        <w:rPr>
          <w:b/>
          <w:bCs/>
        </w:rPr>
        <w:t xml:space="preserve">?</w:t>
      </w:r>
      <w:r>
        <w:t xml:space="preserve"> </w:t>
      </w:r>
      <w:r>
        <w:t xml:space="preserve">s'écria</w:t>
      </w:r>
      <w:r>
        <w:t xml:space="preserve">-</w:t>
      </w:r>
      <w:r>
        <w:t xml:space="preserve">t</w:t>
      </w:r>
      <w:r>
        <w:t xml:space="preserve">-</w:t>
      </w:r>
      <w:r>
        <w:t xml:space="preserve">il</w:t>
      </w:r>
      <w:r>
        <w:t xml:space="preserve"> </w:t>
      </w:r>
      <w:r>
        <w:t xml:space="preserve">avec</w:t>
      </w:r>
      <w:r>
        <w:t xml:space="preserve"> </w:t>
      </w:r>
      <w:r>
        <w:t xml:space="preserve">une</w:t>
      </w:r>
      <w:r>
        <w:t xml:space="preserve"> </w:t>
      </w:r>
      <w:r>
        <w:t xml:space="preserve">vive</w:t>
      </w:r>
      <w:r>
        <w:t xml:space="preserve"> </w:t>
      </w:r>
      <w:r>
        <w:t xml:space="preserve">colère</w:t>
      </w:r>
      <w:r>
        <w:t xml:space="preserve">.</w:t>
      </w:r>
      <w:r>
        <w:t xml:space="preserve"> </w:t>
      </w:r>
      <w:r>
        <w:t xml:space="preserve">Va</w:t>
      </w:r>
      <w:r>
        <w:t xml:space="preserve">,</w:t>
      </w:r>
      <w:r>
        <w:t xml:space="preserve"> </w:t>
      </w:r>
      <w:r>
        <w:t xml:space="preserve">cour</w:t>
      </w:r>
      <w:r>
        <w:t xml:space="preserve">s</w:t>
      </w:r>
      <w:r>
        <w:t xml:space="preserve"> </w:t>
      </w:r>
      <w:r>
        <w:t xml:space="preserve">à</w:t>
      </w:r>
      <w:r>
        <w:t xml:space="preserve"> </w:t>
      </w:r>
      <w:r>
        <w:t xml:space="preserve">ta</w:t>
      </w:r>
      <w:r>
        <w:t xml:space="preserve"> </w:t>
      </w:r>
      <w:r>
        <w:t xml:space="preserve">perte</w:t>
      </w:r>
      <w:r>
        <w:t xml:space="preserve">.</w:t>
      </w:r>
      <w:r>
        <w:t xml:space="preserve"> </w:t>
      </w:r>
      <w:r>
        <w:t xml:space="preserve">Adieu</w:t>
      </w:r>
      <w:r>
        <w:t xml:space="preserve">,</w:t>
      </w:r>
      <w:r>
        <w:t xml:space="preserve"> </w:t>
      </w:r>
      <w:r>
        <w:t xml:space="preserve">fil</w:t>
      </w:r>
      <w:r>
        <w:t xml:space="preserve">s</w:t>
      </w:r>
      <w:r>
        <w:t xml:space="preserve"> </w:t>
      </w:r>
      <w:r>
        <w:t xml:space="preserve">ingra</w:t>
      </w:r>
      <w:r>
        <w:t xml:space="preserve">t</w:t>
      </w:r>
      <w:r>
        <w:t xml:space="preserve"> </w:t>
      </w:r>
      <w:r>
        <w:t xml:space="preserve">et</w:t>
      </w:r>
      <w:r>
        <w:t xml:space="preserve"> </w:t>
      </w:r>
      <w:r>
        <w:t xml:space="preserve">rebelle</w:t>
      </w:r>
      <w:r>
        <w:t xml:space="preserve"> </w:t>
      </w:r>
      <w:r>
        <w:t xml:space="preserve">!</w:t>
      </w:r>
      <w:r>
        <w:t xml:space="preserve"> </w:t>
      </w:r>
      <w:r>
        <w:t xml:space="preserve">Adieu</w:t>
      </w:r>
      <w:r>
        <w:t xml:space="preserve">,</w:t>
      </w:r>
      <w:r>
        <w:t xml:space="preserve"> </w:t>
      </w:r>
      <w:r>
        <w:t xml:space="preserve">lui</w:t>
      </w:r>
      <w:r>
        <w:t xml:space="preserve"> </w:t>
      </w:r>
      <w:r>
        <w:t xml:space="preserve">di</w:t>
      </w:r>
      <w:r>
        <w:t xml:space="preserve">s</w:t>
      </w:r>
      <w:r>
        <w:t xml:space="preserve">-</w:t>
      </w:r>
      <w:r>
        <w:t xml:space="preserve">je</w:t>
      </w:r>
      <w:r>
        <w:t xml:space="preserve"> </w:t>
      </w:r>
      <w:r>
        <w:t xml:space="preserve">dan</w:t>
      </w:r>
      <w:r>
        <w:t xml:space="preserve">s</w:t>
      </w:r>
      <w:r>
        <w:t xml:space="preserve"> </w:t>
      </w:r>
      <w:r>
        <w:t xml:space="preserve">mon</w:t>
      </w:r>
      <w:r>
        <w:t xml:space="preserve"> </w:t>
      </w:r>
      <w:r>
        <w:t xml:space="preserve">transpor</w:t>
      </w:r>
      <w:r>
        <w:t xml:space="preserve">t</w:t>
      </w:r>
      <w:r>
        <w:t xml:space="preserve">,</w:t>
      </w:r>
      <w:r>
        <w:t xml:space="preserve"> </w:t>
      </w:r>
      <w:r>
        <w:t xml:space="preserve">adieu</w:t>
      </w:r>
      <w:r>
        <w:t xml:space="preserve">,</w:t>
      </w:r>
      <w:r>
        <w:t xml:space="preserve"> </w:t>
      </w:r>
      <w:r>
        <w:t xml:space="preserve">père</w:t>
      </w:r>
      <w:r>
        <w:t xml:space="preserve"> </w:t>
      </w:r>
      <w:r>
        <w:t xml:space="preserve">barbare</w:t>
      </w:r>
      <w:r>
        <w:t xml:space="preserve"> </w:t>
      </w:r>
      <w:r>
        <w:t xml:space="preserve">et</w:t>
      </w:r>
      <w:r>
        <w:t xml:space="preserve"> </w:t>
      </w:r>
      <w:r>
        <w:t xml:space="preserve">dénaturé</w:t>
      </w:r>
      <w:r>
        <w:t xml:space="preserve"> !</w:t>
      </w:r>
      <w:r>
        <w:t xml:space="preserve">barbare</w:t>
      </w:r>
      <w:r>
        <w:t xml:space="preserve"> </w:t>
      </w:r>
      <w:r>
        <w:t xml:space="preserve">et</w:t>
      </w:r>
      <w:r>
        <w:t xml:space="preserve"> </w:t>
      </w:r>
      <w:r>
        <w:t xml:space="preserve">dénaturé</w:t>
      </w:r>
      <w:r>
        <w:t xml:space="preserve"> !</w:t>
      </w:r>
    </w:p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2026-02-02T11:48:57Z</dcterms:created>
  <dcterms:modified xsi:type="dcterms:W3CDTF">2026-02-02T11:48:57Z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