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5486400" cy="3363163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/home/jkmmkak/www/imagesAD/2026/03/69a978489632b.jpe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63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12" w:name="carte-des-climats-en-france"/>
    <w:p>
      <w:pPr>
        <w:pStyle w:val="Titre2"/>
      </w:pPr>
      <w:r>
        <w:t xml:space="preserve">Carte des climats en France</w:t>
      </w:r>
    </w:p>
    <w:p>
      <w:pPr>
        <w:pStyle w:val="FirstParagraph"/>
      </w:pPr>
      <w:r>
        <w:t xml:space="preserve">Ce graphique représente la répartition des différents types de climats à travers la France métropolitaine, illustrée par des couleurs distinctes 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Climat océanique</w:t>
      </w:r>
      <w:r>
        <w:t xml:space="preserve"> </w:t>
      </w:r>
      <w:r>
        <w:t xml:space="preserve">(en vert) : couvrant une grande partie de l'ouest du pays, notamment la Bretagne, la Normandie, et une partie du sud-ouest.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Climat océanique dégradé</w:t>
      </w:r>
      <w:r>
        <w:t xml:space="preserve"> </w:t>
      </w:r>
      <w:r>
        <w:t xml:space="preserve">(en jaune) : situé principalement au centre de la France, indiquant une transition vers d'autres types de climats.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Climat semi-continental</w:t>
      </w:r>
      <w:r>
        <w:t xml:space="preserve"> </w:t>
      </w:r>
      <w:r>
        <w:t xml:space="preserve">(en bleu) : présent dans l'est de la France, notamment en Alsace et en Lorraine.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Climat montagnard</w:t>
      </w:r>
      <w:r>
        <w:t xml:space="preserve"> </w:t>
      </w:r>
      <w:r>
        <w:t xml:space="preserve">(en foncé) : localisé dans les régions montagneuses, comme les Alpes et les Pyrénées.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Climat méditerranéen</w:t>
      </w:r>
      <w:r>
        <w:t xml:space="preserve"> </w:t>
      </w:r>
      <w:r>
        <w:t xml:space="preserve">(en rouge) : concentré dans le sud-est, notamment en Provence et en Côte d'Azur.</w:t>
      </w:r>
    </w:p>
    <w:p>
      <w:pPr>
        <w:pStyle w:val="FirstParagraph"/>
      </w:pPr>
      <w:r>
        <w:t xml:space="preserve">Ce schéma permet de visualiser la diversité climatique du territoire français, essentielle pour la compréhension de ses paysages, de son agriculture et de ses modes de vie.</w:t>
      </w:r>
    </w:p>
    <w:bookmarkEnd w:id="12"/>
    <w:p>
      <w:pPr>
        <w:pStyle w:val="Corpsdetexte"/>
      </w:pPr>
      <w:r>
        <w:t xml:space="preserve">Exemple d'attribut alt : Carte des différents climats en France, avec zones colorées représentant le climat océanique, dégradé, semi-continental, montagnard et méditerranéen.</w:t>
      </w:r>
    </w:p>
    <w:sectPr w:rsidR="00D70D5C" w:rsidRPr="00EC7EB6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1538812355" w:numId="1">
    <w:abstractNumId w:val="8"/>
  </w:num>
  <w:num w16cid:durableId="30033008" w:numId="2">
    <w:abstractNumId w:val="6"/>
  </w:num>
  <w:num w16cid:durableId="1210149036" w:numId="3">
    <w:abstractNumId w:val="5"/>
  </w:num>
  <w:num w16cid:durableId="2016419837" w:numId="4">
    <w:abstractNumId w:val="4"/>
  </w:num>
  <w:num w16cid:durableId="231893414" w:numId="5">
    <w:abstractNumId w:val="7"/>
  </w:num>
  <w:num w16cid:durableId="596598512" w:numId="6">
    <w:abstractNumId w:val="3"/>
  </w:num>
  <w:num w16cid:durableId="707533022" w:numId="7">
    <w:abstractNumId w:val="2"/>
  </w:num>
  <w:num w16cid:durableId="1187251784" w:numId="8">
    <w:abstractNumId w:val="1"/>
  </w:num>
  <w:num w16cid:durableId="1859587366"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D8E"/>
    <w:rsid w:val="0029639D"/>
    <w:rsid w:val="00326F90"/>
    <w:rsid w:val="00AA1D8D"/>
    <w:rsid w:val="00B47730"/>
    <w:rsid w:val="00C60FB8"/>
    <w:rsid w:val="00CB0664"/>
    <w:rsid w:val="00D05192"/>
    <w:rsid w:val="00D70D5C"/>
    <w:rsid w:val="00EC7EB6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fr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FC693F"/>
  </w:style>
  <w:style w:styleId="Titre1" w:type="paragraph">
    <w:name w:val="heading 1"/>
    <w:basedOn w:val="Normal"/>
    <w:next w:val="Normal"/>
    <w:link w:val="Titre1C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Titre2" w:type="paragraph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Titre3" w:type="paragraph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Titre4" w:type="paragraph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Titre5" w:type="paragraph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Titre6" w:type="paragraph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Titre7" w:type="paragraph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Titre8" w:type="paragraph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Titre9" w:type="paragraph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Policepardfaut" w:type="character">
    <w:name w:val="Default Paragraph Font"/>
    <w:uiPriority w:val="1"/>
    <w:semiHidden/>
    <w:unhideWhenUsed/>
  </w:style>
  <w:style w:default="1" w:styleId="Tableau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ucuneliste" w:type="numbering">
    <w:name w:val="No List"/>
    <w:uiPriority w:val="99"/>
    <w:semiHidden/>
    <w:unhideWhenUsed/>
  </w:style>
  <w:style w:styleId="En-tte" w:type="paragraph">
    <w:name w:val="header"/>
    <w:basedOn w:val="Normal"/>
    <w:link w:val="En-tt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En-tteCar" w:type="character">
    <w:name w:val="En-tête Car"/>
    <w:basedOn w:val="Policepardfaut"/>
    <w:link w:val="En-tte"/>
    <w:uiPriority w:val="99"/>
    <w:rsid w:val="00E618BF"/>
  </w:style>
  <w:style w:styleId="Pieddepage" w:type="paragraph">
    <w:name w:val="footer"/>
    <w:basedOn w:val="Normal"/>
    <w:link w:val="Pieddepag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PieddepageCar" w:type="character">
    <w:name w:val="Pied de page Car"/>
    <w:basedOn w:val="Policepardfaut"/>
    <w:link w:val="Pieddepage"/>
    <w:uiPriority w:val="99"/>
    <w:rsid w:val="00E618BF"/>
  </w:style>
  <w:style w:styleId="Sansinterligne" w:type="paragraph">
    <w:name w:val="No Spacing"/>
    <w:uiPriority w:val="1"/>
    <w:qFormat/>
    <w:rsid w:val="00FC693F"/>
    <w:pPr>
      <w:spacing w:after="0" w:line="240" w:lineRule="auto"/>
    </w:pPr>
  </w:style>
  <w:style w:customStyle="1" w:styleId="Titre1Car" w:type="character">
    <w:name w:val="Titre 1 Car"/>
    <w:basedOn w:val="Policepardfaut"/>
    <w:link w:val="Titre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Titre2Car" w:type="character">
    <w:name w:val="Titre 2 Car"/>
    <w:basedOn w:val="Policepardfaut"/>
    <w:link w:val="Titre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Titre3Car" w:type="character">
    <w:name w:val="Titre 3 Car"/>
    <w:basedOn w:val="Policepardfaut"/>
    <w:link w:val="Titre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re" w:type="paragraph">
    <w:name w:val="Title"/>
    <w:basedOn w:val="Normal"/>
    <w:next w:val="Normal"/>
    <w:link w:val="TitreC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reCar" w:type="character">
    <w:name w:val="Titre Car"/>
    <w:basedOn w:val="Policepardfaut"/>
    <w:link w:val="Titr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ous-titre" w:type="paragraph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ous-titreCar" w:type="character">
    <w:name w:val="Sous-titre Car"/>
    <w:basedOn w:val="Policepardfaut"/>
    <w:link w:val="Sous-titr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Paragraphedeliste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Corpsdetexte" w:type="paragraph">
    <w:name w:val="Body Text"/>
    <w:basedOn w:val="Normal"/>
    <w:link w:val="CorpsdetexteCar"/>
    <w:uiPriority w:val="99"/>
    <w:unhideWhenUsed/>
    <w:rsid w:val="00AA1D8D"/>
    <w:pPr>
      <w:spacing w:after="120"/>
    </w:pPr>
  </w:style>
  <w:style w:customStyle="1" w:styleId="CorpsdetexteCar" w:type="character">
    <w:name w:val="Corps de texte Car"/>
    <w:basedOn w:val="Policepardfaut"/>
    <w:link w:val="Corpsdetexte"/>
    <w:uiPriority w:val="99"/>
    <w:rsid w:val="00AA1D8D"/>
  </w:style>
  <w:style w:styleId="Corpsdetexte2" w:type="paragraph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customStyle="1" w:styleId="Corpsdetexte2Car" w:type="character">
    <w:name w:val="Corps de texte 2 Car"/>
    <w:basedOn w:val="Policepardfaut"/>
    <w:link w:val="Corpsdetexte2"/>
    <w:uiPriority w:val="99"/>
    <w:rsid w:val="00AA1D8D"/>
  </w:style>
  <w:style w:styleId="Corpsdetexte3" w:type="paragraph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Corpsdetexte3Car" w:type="characte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styleId="Liste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e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e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epuces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epuces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epuces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enumros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enumros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enumros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e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e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e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Textedemacro" w:type="paragraph">
    <w:name w:val="macro"/>
    <w:link w:val="TextedemacroC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TextedemacroCar" w:type="characte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styleId="Citation" w:type="paragraph">
    <w:name w:val="Quote"/>
    <w:basedOn w:val="Normal"/>
    <w:next w:val="Normal"/>
    <w:link w:val="CitationCar"/>
    <w:uiPriority w:val="29"/>
    <w:qFormat/>
    <w:rsid w:val="00FC693F"/>
    <w:rPr>
      <w:i/>
      <w:iCs/>
      <w:color w:themeColor="text1" w:val="000000"/>
    </w:rPr>
  </w:style>
  <w:style w:customStyle="1" w:styleId="CitationCar" w:type="character">
    <w:name w:val="Citation Car"/>
    <w:basedOn w:val="Policepardfaut"/>
    <w:link w:val="Citation"/>
    <w:uiPriority w:val="29"/>
    <w:rsid w:val="00FC693F"/>
    <w:rPr>
      <w:i/>
      <w:iCs/>
      <w:color w:themeColor="text1" w:val="000000"/>
    </w:rPr>
  </w:style>
  <w:style w:customStyle="1" w:styleId="Titre4Car" w:type="character">
    <w:name w:val="Titre 4 Car"/>
    <w:basedOn w:val="Policepardfaut"/>
    <w:link w:val="Titre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Titre5Car" w:type="character">
    <w:name w:val="Titre 5 Car"/>
    <w:basedOn w:val="Policepardfaut"/>
    <w:link w:val="Titre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Titre6Car" w:type="character">
    <w:name w:val="Titre 6 Car"/>
    <w:basedOn w:val="Policepardfaut"/>
    <w:link w:val="Titre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Titre7Car" w:type="character">
    <w:name w:val="Titre 7 Car"/>
    <w:basedOn w:val="Policepardfaut"/>
    <w:link w:val="Titre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Titre8Car" w:type="character">
    <w:name w:val="Titre 8 Car"/>
    <w:basedOn w:val="Policepardfaut"/>
    <w:link w:val="Titre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Titre9Car" w:type="character">
    <w:name w:val="Titre 9 Car"/>
    <w:basedOn w:val="Policepardfaut"/>
    <w:link w:val="Titre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Lgende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lev" w:type="character">
    <w:name w:val="Strong"/>
    <w:basedOn w:val="Policepardfaut"/>
    <w:uiPriority w:val="22"/>
    <w:qFormat/>
    <w:rsid w:val="00FC693F"/>
    <w:rPr>
      <w:b/>
      <w:bCs/>
    </w:rPr>
  </w:style>
  <w:style w:styleId="Accentuation" w:type="character">
    <w:name w:val="Emphasis"/>
    <w:basedOn w:val="Policepardfaut"/>
    <w:uiPriority w:val="20"/>
    <w:qFormat/>
    <w:rsid w:val="00FC693F"/>
    <w:rPr>
      <w:i/>
      <w:iCs/>
    </w:rPr>
  </w:style>
  <w:style w:styleId="Citationintense" w:type="paragraph">
    <w:name w:val="Intense Quote"/>
    <w:basedOn w:val="Normal"/>
    <w:next w:val="Normal"/>
    <w:link w:val="CitationintenseC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CitationintenseCar" w:type="character">
    <w:name w:val="Citation intense Car"/>
    <w:basedOn w:val="Policepardfaut"/>
    <w:link w:val="Citationintense"/>
    <w:uiPriority w:val="30"/>
    <w:rsid w:val="00FC693F"/>
    <w:rPr>
      <w:b/>
      <w:bCs/>
      <w:i/>
      <w:iCs/>
      <w:color w:themeColor="accent1" w:val="4F81BD"/>
    </w:rPr>
  </w:style>
  <w:style w:styleId="Accentuationlgre" w:type="character">
    <w:name w:val="Subtle Emphasis"/>
    <w:basedOn w:val="Policepardfaut"/>
    <w:uiPriority w:val="19"/>
    <w:qFormat/>
    <w:rsid w:val="00FC693F"/>
    <w:rPr>
      <w:i/>
      <w:iCs/>
      <w:color w:themeColor="text1" w:themeTint="7F" w:val="808080"/>
    </w:rPr>
  </w:style>
  <w:style w:styleId="Accentuationintense" w:type="character">
    <w:name w:val="Intense Emphasis"/>
    <w:basedOn w:val="Policepardfaut"/>
    <w:uiPriority w:val="21"/>
    <w:qFormat/>
    <w:rsid w:val="00FC693F"/>
    <w:rPr>
      <w:b/>
      <w:bCs/>
      <w:i/>
      <w:iCs/>
      <w:color w:themeColor="accent1" w:val="4F81BD"/>
    </w:rPr>
  </w:style>
  <w:style w:styleId="Rfrencelgre" w:type="character">
    <w:name w:val="Subtle Reference"/>
    <w:basedOn w:val="Policepardfaut"/>
    <w:uiPriority w:val="31"/>
    <w:qFormat/>
    <w:rsid w:val="00FC693F"/>
    <w:rPr>
      <w:smallCaps/>
      <w:color w:themeColor="accent2" w:val="C0504D"/>
      <w:u w:val="single"/>
    </w:rPr>
  </w:style>
  <w:style w:styleId="Rfrenceintense" w:type="character">
    <w:name w:val="Intense Reference"/>
    <w:basedOn w:val="Policepardfau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Titredulivre" w:type="character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styleId="En-ttedetabledesmatires" w:type="paragraph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styleId="Grilledutableau" w:type="table">
    <w:name w:val="Table Grid"/>
    <w:basedOn w:val="Tableau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mbrageclair" w:type="table">
    <w:name w:val="Light Shading"/>
    <w:basedOn w:val="Tableau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Trameclaire-Accent1" w:type="table">
    <w:name w:val="Light Shading Accent 1"/>
    <w:basedOn w:val="Tableau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Trameclaire-Accent2" w:type="table">
    <w:name w:val="Light Shading Accent 2"/>
    <w:basedOn w:val="Tableau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Trameclaire-Accent3" w:type="table">
    <w:name w:val="Light Shading Accent 3"/>
    <w:basedOn w:val="Tableau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Trameclaire-Accent4" w:type="table">
    <w:name w:val="Light Shading Accent 4"/>
    <w:basedOn w:val="Tableau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Trameclaire-Accent5" w:type="table">
    <w:name w:val="Light Shading Accent 5"/>
    <w:basedOn w:val="Tableau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Trameclaire-Accent6" w:type="table">
    <w:name w:val="Light Shading Accent 6"/>
    <w:basedOn w:val="Tableau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steclaire" w:type="tabl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steclaire-Accent1" w:type="table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steclaire-Accent2" w:type="table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steclaire-Accent3" w:type="table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eclaire-Accent4" w:type="table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steclaire-Accent5" w:type="table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steclaire-Accent6" w:type="table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Grilleclaire" w:type="tabl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Grilleclaire-Accent1" w:type="table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Grilleclaire-Accent2" w:type="table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Grilleclaire-Accent3" w:type="table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Grilleclaire-Accent4" w:type="table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Grilleclaire-Accent5" w:type="table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Grilleclaire-Accent6" w:type="table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Tramemoyenne1" w:type="table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1" w:type="table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2" w:type="table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3" w:type="table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4" w:type="table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5" w:type="table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6" w:type="table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2" w:type="table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1" w:type="table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2" w:type="table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3" w:type="table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4" w:type="table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5" w:type="table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6" w:type="table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Listemoyenne1" w:type="table">
    <w:name w:val="Medium Lis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Listemoyenne1-Accent1" w:type="table">
    <w:name w:val="Medium List 1 Accen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Listemoyenne1-Accent2" w:type="table">
    <w:name w:val="Medium List 1 Accent 2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Listemoyenne1-Accent3" w:type="table">
    <w:name w:val="Medium List 1 Accent 3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Listemoyenne1-Accent4" w:type="table">
    <w:name w:val="Medium List 1 Accent 4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Listemoyenne1-Accent5" w:type="table">
    <w:name w:val="Medium List 1 Accent 5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Listemoyenne1-Accent6" w:type="table">
    <w:name w:val="Medium List 1 Accent 6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Listemoyenne2" w:type="table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1" w:type="table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2" w:type="table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3" w:type="table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4" w:type="table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5" w:type="table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6" w:type="table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Grillemoyenne1" w:type="table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moyenne1-Accent1" w:type="table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moyenne1-Accent2" w:type="table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moyenne1-Accent3" w:type="table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moyenne1-Accent4" w:type="table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moyenne1-Accent5" w:type="table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moyenne1-Accent6" w:type="table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Grillemoyenne2" w:type="table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1" w:type="table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2" w:type="table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3" w:type="table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4" w:type="table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5" w:type="table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6" w:type="table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3" w:type="table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Grillemoyenne3-Accent1" w:type="table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Grillemoyenne3-Accent2" w:type="table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Grillemoyenne3-Accent3" w:type="table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Grillemoyenne3-Accent4" w:type="table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Grillemoyenne3-Accent5" w:type="table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Grillemoyenne3-Accent6" w:type="table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Listefonce" w:type="table">
    <w:name w:val="Dark List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Listefonce-Accent1" w:type="table">
    <w:name w:val="Dark List Accent 1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Listefonce-Accent2" w:type="table">
    <w:name w:val="Dark List Accent 2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Listefonce-Accent3" w:type="table">
    <w:name w:val="Dark List Accent 3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Listefonce-Accent4" w:type="table">
    <w:name w:val="Dark List Accent 4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Listefonce-Accent5" w:type="table">
    <w:name w:val="Dark List Accent 5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Listefonce-Accent6" w:type="table">
    <w:name w:val="Dark List Accent 6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Tramecouleur" w:type="table">
    <w:name w:val="Colorful Shading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1" w:type="table">
    <w:name w:val="Colorful Shading Accent 1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2" w:type="table">
    <w:name w:val="Colorful Shading Accent 2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3" w:type="table">
    <w:name w:val="Colorful Shading Accent 3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Tramecouleur-Accent4" w:type="table">
    <w:name w:val="Colorful Shading Accent 4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5" w:type="table">
    <w:name w:val="Colorful Shading Accent 5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6" w:type="table">
    <w:name w:val="Colorful Shading Accent 6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Listecouleur" w:type="table">
    <w:name w:val="Colorful List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Listecouleur-Accent1" w:type="table">
    <w:name w:val="Colorful List Accent 1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Listecouleur-Accent2" w:type="table">
    <w:name w:val="Colorful List Accent 2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Listecouleur-Accent3" w:type="table">
    <w:name w:val="Colorful List Accent 3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Listecouleur-Accent4" w:type="table">
    <w:name w:val="Colorful List Accent 4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Listecouleur-Accent5" w:type="table">
    <w:name w:val="Colorful List Accent 5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Listecouleur-Accent6" w:type="table">
    <w:name w:val="Colorful List Accent 6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Grillecouleur" w:type="table">
    <w:name w:val="Colorful Grid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couleur-Accent1" w:type="table">
    <w:name w:val="Colorful Grid Accent 1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couleur-Accent2" w:type="table">
    <w:name w:val="Colorful Grid Accent 2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couleur-Accent3" w:type="table">
    <w:name w:val="Colorful Grid Accent 3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couleur-Accent4" w:type="table">
    <w:name w:val="Colorful Grid Accent 4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couleur-Accent5" w:type="table">
    <w:name w:val="Colorful Grid Accent 5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couleur-Accent6" w:type="table">
    <w:name w:val="Colorful Grid Accent 6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310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2026-03-05T12:45:04Z</dcterms:created>
  <dcterms:modified xsi:type="dcterms:W3CDTF">2026-03-05T12:45:04Z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