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m:oMath>
        <m:r>
          <m:t>1</m:t>
        </m:r>
        <m:r>
          <m:rPr>
            <m:sty m:val="p"/>
          </m:rPr>
          <m:t>×</m:t>
        </m:r>
        <m:r>
          <m:t>1</m:t>
        </m:r>
        <m:r>
          <m:rPr>
            <m:sty m:val="p"/>
          </m:rPr>
          <m:t>=</m:t>
        </m:r>
        <m:r>
          <m:t>1</m:t>
        </m:r>
      </m:oMath>
    </w:p>
    <w:p>
      <w:pPr>
        <w:pStyle w:val="Corpsdetexte"/>
      </w:pPr>
      <m:oMath>
        <m:r>
          <m:t>1</m:t>
        </m:r>
      </m:oMath>
    </w:p>
    <w:p>
      <w:pPr>
        <w:pStyle w:val="Corpsdetexte"/>
      </w:pPr>
      <m:oMath>
        <m:r>
          <m:t>1</m:t>
        </m:r>
      </m:oMath>
      <w:r>
        <w:t xml:space="preserve">1 x 1 = 1</w:t>
      </w:r>
    </w:p>
    <w:p>
      <w:pPr>
        <w:pStyle w:val="Corpsdetexte"/>
      </w:pPr>
      <w:r>
        <w:t xml:space="preserve">1 x 2 = 2</w:t>
      </w:r>
    </w:p>
    <w:p>
      <w:pPr>
        <w:pStyle w:val="Corpsdetexte"/>
      </w:pPr>
      <w:r>
        <w:t xml:space="preserve">1 x 3 = 3</w:t>
      </w:r>
    </w:p>
    <w:p>
      <w:pPr>
        <w:pStyle w:val="Corpsdetexte"/>
      </w:pPr>
      <w:r>
        <w:t xml:space="preserve">1 x 4 = 4</w:t>
      </w:r>
    </w:p>
    <w:p>
      <w:pPr>
        <w:pStyle w:val="Corpsdetexte"/>
      </w:pPr>
      <w:r>
        <w:t xml:space="preserve">1 x 5 = 5</w:t>
      </w:r>
    </w:p>
    <w:p>
      <w:pPr>
        <w:pStyle w:val="Corpsdetexte"/>
      </w:pPr>
      <w:r>
        <w:t xml:space="preserve">1 x 6 = 6</w:t>
      </w:r>
    </w:p>
    <w:p>
      <w:pPr>
        <w:pStyle w:val="Corpsdetexte"/>
      </w:pPr>
      <w:r>
        <w:t xml:space="preserve">1 x 7 = 7</w:t>
      </w:r>
    </w:p>
    <w:p>
      <w:pPr>
        <w:pStyle w:val="Corpsdetexte"/>
      </w:pPr>
      <w:r>
        <w:t xml:space="preserve">1 x 8 = 8</w:t>
      </w:r>
    </w:p>
    <w:p>
      <w:pPr>
        <w:pStyle w:val="Corpsdetexte"/>
      </w:pPr>
      <w:r>
        <w:t xml:space="preserve">1 x 9 = 9</w:t>
      </w:r>
    </w:p>
    <w:p>
      <w:pPr>
        <w:pStyle w:val="Corpsdetexte"/>
      </w:pPr>
      <w:r>
        <w:t xml:space="preserve">1 x 10 = 10</w:t>
      </w:r>
    </w:p>
    <w:p>
      <w:pPr>
        <w:pStyle w:val="Corpsdetexte"/>
      </w:pPr>
      <w:r>
        <w:t xml:space="preserve">1 x 1 = 1</w:t>
      </w:r>
    </w:p>
    <w:p>
      <w:pPr>
        <w:pStyle w:val="Corpsdetexte"/>
      </w:pPr>
      <w:r>
        <w:t xml:space="preserve">1 x 2 = 2</w:t>
      </w:r>
    </w:p>
    <w:p>
      <w:pPr>
        <w:pStyle w:val="Corpsdetexte"/>
      </w:pPr>
      <w:r>
        <w:t xml:space="preserve">1 x 3 = 3</w:t>
      </w:r>
    </w:p>
    <w:p>
      <w:pPr>
        <w:pStyle w:val="Corpsdetexte"/>
      </w:pPr>
      <w:r>
        <w:t xml:space="preserve">1 x 4 = 4</w:t>
      </w:r>
    </w:p>
    <w:p>
      <w:pPr>
        <w:pStyle w:val="Corpsdetexte"/>
      </w:pPr>
      <w:r>
        <w:t xml:space="preserve">1 x 5 = 5</w:t>
      </w:r>
    </w:p>
    <w:p>
      <w:pPr>
        <w:pStyle w:val="Corpsdetexte"/>
      </w:pPr>
      <w:r>
        <w:t xml:space="preserve">1 x 6 = 6</w:t>
      </w:r>
    </w:p>
    <w:p>
      <w:pPr>
        <w:pStyle w:val="Corpsdetexte"/>
      </w:pPr>
      <w:r>
        <w:t xml:space="preserve">1 x 7 = 7</w:t>
      </w:r>
    </w:p>
    <w:p>
      <w:pPr>
        <w:pStyle w:val="Corpsdetexte"/>
      </w:pPr>
      <w:r>
        <w:t xml:space="preserve">1 x 8 = 8</w:t>
      </w:r>
    </w:p>
    <w:p>
      <w:pPr>
        <w:pStyle w:val="Corpsdetexte"/>
      </w:pPr>
      <w:r>
        <w:t xml:space="preserve">1 x 9 = 9</w:t>
      </w:r>
    </w:p>
    <w:p>
      <w:pPr>
        <w:pStyle w:val="Corpsdetexte"/>
      </w:pPr>
      <w:r>
        <w:t xml:space="preserve">1 x 10 = 10</w:t>
      </w:r>
    </w:p>
    <w:p>
      <w:pPr>
        <w:pStyle w:val="Corpsdetexte"/>
      </w:pPr>
      <w:r>
        <w:t xml:space="preserve">2 x 1 = 2</w:t>
      </w:r>
    </w:p>
    <w:p>
      <w:pPr>
        <w:pStyle w:val="Corpsdetexte"/>
      </w:pPr>
      <w:r>
        <w:t xml:space="preserve">2 x 2 = 4</w:t>
      </w:r>
    </w:p>
    <w:p>
      <w:pPr>
        <w:pStyle w:val="Corpsdetexte"/>
      </w:pPr>
      <w:r>
        <w:t xml:space="preserve">2 x 3 = 6</w:t>
      </w:r>
    </w:p>
    <w:p>
      <w:pPr>
        <w:pStyle w:val="Corpsdetexte"/>
      </w:pPr>
      <w:r>
        <w:t xml:space="preserve">2 x 4 = 8</w:t>
      </w:r>
    </w:p>
    <w:p>
      <w:pPr>
        <w:pStyle w:val="Corpsdetexte"/>
      </w:pPr>
      <w:r>
        <w:t xml:space="preserve">2 x 5 = 10</w:t>
      </w:r>
    </w:p>
    <w:p>
      <w:pPr>
        <w:pStyle w:val="Corpsdetexte"/>
      </w:pPr>
      <w:r>
        <w:t xml:space="preserve">2 x 6 = 12</w:t>
      </w:r>
    </w:p>
    <w:p>
      <w:pPr>
        <w:pStyle w:val="Corpsdetexte"/>
      </w:pPr>
      <w:r>
        <w:t xml:space="preserve">2 x 7 = 14</w:t>
      </w:r>
    </w:p>
    <w:p>
      <w:pPr>
        <w:pStyle w:val="Corpsdetexte"/>
      </w:pPr>
      <w:r>
        <w:t xml:space="preserve">2 x 8 = 16</w:t>
      </w:r>
    </w:p>
    <w:p>
      <w:pPr>
        <w:pStyle w:val="Corpsdetexte"/>
      </w:pPr>
      <w:r>
        <w:t xml:space="preserve">2 x 9 = 18</w:t>
      </w:r>
    </w:p>
    <w:p>
      <w:pPr>
        <w:pStyle w:val="Corpsdetexte"/>
      </w:pPr>
      <w:r>
        <w:t xml:space="preserve">2 x 10 = 20</w:t>
      </w:r>
    </w:p>
    <w:p>
      <w:pPr>
        <w:pStyle w:val="Corpsdetexte"/>
      </w:pPr>
      <w:r>
        <w:t xml:space="preserve">3 x 1 = 3</w:t>
      </w:r>
    </w:p>
    <w:p>
      <w:pPr>
        <w:pStyle w:val="Corpsdetexte"/>
      </w:pPr>
      <w:r>
        <w:t xml:space="preserve">3 x 2 = 6</w:t>
      </w:r>
    </w:p>
    <w:p>
      <w:pPr>
        <w:pStyle w:val="Corpsdetexte"/>
      </w:pPr>
      <w:r>
        <w:t xml:space="preserve">3 x 3 = 9</w:t>
      </w:r>
    </w:p>
    <w:p>
      <w:pPr>
        <w:pStyle w:val="Corpsdetexte"/>
      </w:pPr>
      <w:r>
        <w:t xml:space="preserve">3 x 4 = 12</w:t>
      </w:r>
    </w:p>
    <w:p>
      <w:pPr>
        <w:pStyle w:val="Corpsdetexte"/>
      </w:pPr>
      <w:r>
        <w:t xml:space="preserve">3 x 5 = 15</w:t>
      </w:r>
    </w:p>
    <w:p>
      <w:pPr>
        <w:pStyle w:val="Corpsdetexte"/>
      </w:pPr>
      <w:r>
        <w:t xml:space="preserve">3 x 6 = 18</w:t>
      </w:r>
    </w:p>
    <w:p>
      <w:pPr>
        <w:pStyle w:val="Corpsdetexte"/>
      </w:pPr>
      <w:r>
        <w:t xml:space="preserve">3 x 7 = 21</w:t>
      </w:r>
    </w:p>
    <w:p>
      <w:pPr>
        <w:pStyle w:val="Corpsdetexte"/>
      </w:pPr>
      <w:r>
        <w:t xml:space="preserve">3 x 8 = 24</w:t>
      </w:r>
    </w:p>
    <w:p>
      <w:pPr>
        <w:pStyle w:val="Corpsdetexte"/>
      </w:pPr>
      <w:r>
        <w:t xml:space="preserve">3 x 9 = 27</w:t>
      </w:r>
    </w:p>
    <w:p>
      <w:pPr>
        <w:pStyle w:val="Corpsdetexte"/>
      </w:pPr>
      <w:r>
        <w:t xml:space="preserve">3 x 10 = 30</w:t>
      </w:r>
    </w:p>
    <w:p>
      <w:pPr>
        <w:pStyle w:val="Corpsdetexte"/>
      </w:pPr>
      <w:r>
        <w:t xml:space="preserve">4 x 1 = 4</w:t>
      </w:r>
    </w:p>
    <w:p>
      <w:pPr>
        <w:pStyle w:val="Corpsdetexte"/>
      </w:pPr>
      <w:r>
        <w:t xml:space="preserve">4 x 2 = 8</w:t>
      </w:r>
    </w:p>
    <w:p>
      <w:pPr>
        <w:pStyle w:val="Corpsdetexte"/>
      </w:pPr>
      <w:r>
        <w:t xml:space="preserve">4 x 3 = 12</w:t>
      </w:r>
    </w:p>
    <w:p>
      <w:pPr>
        <w:pStyle w:val="Corpsdetexte"/>
      </w:pPr>
      <w:r>
        <w:t xml:space="preserve">4 x 4 = 16</w:t>
      </w:r>
    </w:p>
    <w:p>
      <w:pPr>
        <w:pStyle w:val="Corpsdetexte"/>
      </w:pPr>
      <w:r>
        <w:t xml:space="preserve">4 x 5 = 20</w:t>
      </w:r>
    </w:p>
    <w:p>
      <w:pPr>
        <w:pStyle w:val="Corpsdetexte"/>
      </w:pPr>
      <w:r>
        <w:t xml:space="preserve">4 x 6 = 24</w:t>
      </w:r>
    </w:p>
    <w:p>
      <w:pPr>
        <w:pStyle w:val="Corpsdetexte"/>
      </w:pPr>
      <w:r>
        <w:t xml:space="preserve">4 x 7 = 28</w:t>
      </w:r>
    </w:p>
    <w:p>
      <w:pPr>
        <w:pStyle w:val="Corpsdetexte"/>
      </w:pPr>
      <w:r>
        <w:t xml:space="preserve">4 x 8 = 32</w:t>
      </w:r>
    </w:p>
    <w:p>
      <w:pPr>
        <w:pStyle w:val="Corpsdetexte"/>
      </w:pPr>
      <w:r>
        <w:t xml:space="preserve">4 x 9 = 36</w:t>
      </w:r>
    </w:p>
    <w:p>
      <w:pPr>
        <w:pStyle w:val="Corpsdetexte"/>
      </w:pPr>
      <w:r>
        <w:t xml:space="preserve">4 x 10 = 40</w:t>
      </w:r>
    </w:p>
    <w:p>
      <w:pPr>
        <w:pStyle w:val="Corpsdetexte"/>
      </w:pPr>
      <w:r>
        <w:t xml:space="preserve">5 x 1 = 5</w:t>
      </w:r>
    </w:p>
    <w:p>
      <w:pPr>
        <w:pStyle w:val="Corpsdetexte"/>
      </w:pPr>
      <w:r>
        <w:t xml:space="preserve">5 x 2 = 10</w:t>
      </w:r>
    </w:p>
    <w:p>
      <w:pPr>
        <w:pStyle w:val="Corpsdetexte"/>
      </w:pPr>
      <w:r>
        <w:t xml:space="preserve">5 x 3 = 15</w:t>
      </w:r>
    </w:p>
    <w:p>
      <w:pPr>
        <w:pStyle w:val="Corpsdetexte"/>
      </w:pPr>
      <w:r>
        <w:t xml:space="preserve">5 x 4 = 20</w:t>
      </w:r>
    </w:p>
    <w:p>
      <w:pPr>
        <w:pStyle w:val="Corpsdetexte"/>
      </w:pPr>
      <w:r>
        <w:t xml:space="preserve">5 x 5 = 25</w:t>
      </w:r>
    </w:p>
    <w:p>
      <w:pPr>
        <w:pStyle w:val="Corpsdetexte"/>
      </w:pPr>
      <w:r>
        <w:t xml:space="preserve">5 x 6 = 30</w:t>
      </w:r>
    </w:p>
    <w:p>
      <w:pPr>
        <w:pStyle w:val="Corpsdetexte"/>
      </w:pPr>
      <w:r>
        <w:t xml:space="preserve">5 x 7 = 35</w:t>
      </w:r>
    </w:p>
    <w:p>
      <w:pPr>
        <w:pStyle w:val="Corpsdetexte"/>
      </w:pPr>
      <w:r>
        <w:t xml:space="preserve">5 x 8 = 40</w:t>
      </w:r>
    </w:p>
    <w:p>
      <w:pPr>
        <w:pStyle w:val="Corpsdetexte"/>
      </w:pPr>
      <w:r>
        <w:t xml:space="preserve">5 x 9 = 45</w:t>
      </w:r>
    </w:p>
    <w:p>
      <w:pPr>
        <w:pStyle w:val="Corpsdetexte"/>
      </w:pPr>
      <w:r>
        <w:t xml:space="preserve">5 x 10 = 50</w:t>
      </w:r>
    </w:p>
    <w:p>
      <w:pPr>
        <w:pStyle w:val="Corpsdetexte"/>
      </w:pPr>
      <w:r>
        <w:t xml:space="preserve">6 x 1 = 6</w:t>
      </w:r>
    </w:p>
    <w:p>
      <w:pPr>
        <w:pStyle w:val="Corpsdetexte"/>
      </w:pPr>
      <w:r>
        <w:t xml:space="preserve">6 x 2 = 12</w:t>
      </w:r>
    </w:p>
    <w:p>
      <w:pPr>
        <w:pStyle w:val="Corpsdetexte"/>
      </w:pPr>
      <w:r>
        <w:t xml:space="preserve">6 x 3 = 18</w:t>
      </w:r>
    </w:p>
    <w:p>
      <w:pPr>
        <w:pStyle w:val="Corpsdetexte"/>
      </w:pPr>
      <w:r>
        <w:t xml:space="preserve">6 x 4 = 24</w:t>
      </w:r>
    </w:p>
    <w:p>
      <w:pPr>
        <w:pStyle w:val="Corpsdetexte"/>
      </w:pPr>
      <w:r>
        <w:t xml:space="preserve">6 x 5 = 30</w:t>
      </w:r>
    </w:p>
    <w:p>
      <w:pPr>
        <w:pStyle w:val="Corpsdetexte"/>
      </w:pPr>
      <w:r>
        <w:t xml:space="preserve">6 x 6 = 36</w:t>
      </w:r>
    </w:p>
    <w:p>
      <w:pPr>
        <w:pStyle w:val="Corpsdetexte"/>
      </w:pPr>
      <w:r>
        <w:t xml:space="preserve">6 x 7 = 42</w:t>
      </w:r>
    </w:p>
    <w:p>
      <w:pPr>
        <w:pStyle w:val="Corpsdetexte"/>
      </w:pPr>
      <w:r>
        <w:t xml:space="preserve">6 x 8 = 48</w:t>
      </w:r>
    </w:p>
    <w:p>
      <w:pPr>
        <w:pStyle w:val="Corpsdetexte"/>
      </w:pPr>
      <w:r>
        <w:t xml:space="preserve">6 x 9 = 54</w:t>
      </w:r>
    </w:p>
    <w:p>
      <w:pPr>
        <w:pStyle w:val="Corpsdetexte"/>
      </w:pPr>
      <w:r>
        <w:t xml:space="preserve">6 x 10 = 60</w:t>
      </w:r>
    </w:p>
    <w:p>
      <w:pPr>
        <w:pStyle w:val="Corpsdetexte"/>
      </w:pPr>
      <w:r>
        <w:t xml:space="preserve">7 x 1 = 7</w:t>
      </w:r>
    </w:p>
    <w:p>
      <w:pPr>
        <w:pStyle w:val="Corpsdetexte"/>
      </w:pPr>
      <w:r>
        <w:t xml:space="preserve">7 x 2 = 14</w:t>
      </w:r>
    </w:p>
    <w:p>
      <w:pPr>
        <w:pStyle w:val="Corpsdetexte"/>
      </w:pPr>
      <w:r>
        <w:t xml:space="preserve">7 x 3 = 21</w:t>
      </w:r>
    </w:p>
    <w:p>
      <w:pPr>
        <w:pStyle w:val="Corpsdetexte"/>
      </w:pPr>
      <w:r>
        <w:t xml:space="preserve">7 x 4 = 28</w:t>
      </w:r>
    </w:p>
    <w:p>
      <w:pPr>
        <w:pStyle w:val="Corpsdetexte"/>
      </w:pPr>
      <w:r>
        <w:t xml:space="preserve">7 x 5 = 35</w:t>
      </w:r>
    </w:p>
    <w:p>
      <w:pPr>
        <w:pStyle w:val="Corpsdetexte"/>
      </w:pPr>
      <w:r>
        <w:t xml:space="preserve">7 x 6 = 42</w:t>
      </w:r>
    </w:p>
    <w:p>
      <w:pPr>
        <w:pStyle w:val="Corpsdetexte"/>
      </w:pPr>
      <w:r>
        <w:t xml:space="preserve">7 x 7 = 49</w:t>
      </w:r>
    </w:p>
    <w:p>
      <w:pPr>
        <w:pStyle w:val="Corpsdetexte"/>
      </w:pPr>
      <w:r>
        <w:t xml:space="preserve">7 x 8 = 56</w:t>
      </w:r>
    </w:p>
    <w:p>
      <w:pPr>
        <w:pStyle w:val="Corpsdetexte"/>
      </w:pPr>
      <w:r>
        <w:t xml:space="preserve">7 x 9 = 63</w:t>
      </w:r>
    </w:p>
    <w:p>
      <w:pPr>
        <w:pStyle w:val="Corpsdetexte"/>
      </w:pPr>
      <w:r>
        <w:t xml:space="preserve">7 x 10 = 70</w:t>
      </w:r>
    </w:p>
    <w:p>
      <w:pPr>
        <w:pStyle w:val="Corpsdetexte"/>
      </w:pPr>
      <w:r>
        <w:t xml:space="preserve">8 x 1 = 8</w:t>
      </w:r>
    </w:p>
    <w:p>
      <w:pPr>
        <w:pStyle w:val="Corpsdetexte"/>
      </w:pPr>
      <w:r>
        <w:t xml:space="preserve">8 x 2 = 16</w:t>
      </w:r>
    </w:p>
    <w:p>
      <w:pPr>
        <w:pStyle w:val="Corpsdetexte"/>
      </w:pPr>
      <w:r>
        <w:t xml:space="preserve">8 x 3 = 24</w:t>
      </w:r>
    </w:p>
    <w:p>
      <w:pPr>
        <w:pStyle w:val="Corpsdetexte"/>
      </w:pPr>
      <w:r>
        <w:t xml:space="preserve">8 x 4 = 32</w:t>
      </w:r>
    </w:p>
    <w:p>
      <w:pPr>
        <w:pStyle w:val="Corpsdetexte"/>
      </w:pPr>
      <w:r>
        <w:t xml:space="preserve">8 x 5 = 40</w:t>
      </w:r>
    </w:p>
    <w:p>
      <w:pPr>
        <w:pStyle w:val="Corpsdetexte"/>
      </w:pPr>
      <w:r>
        <w:t xml:space="preserve">8 x 6 = 48</w:t>
      </w:r>
    </w:p>
    <w:p>
      <w:pPr>
        <w:pStyle w:val="Corpsdetexte"/>
      </w:pPr>
      <w:r>
        <w:t xml:space="preserve">8 x 7 = 56</w:t>
      </w:r>
    </w:p>
    <w:p>
      <w:pPr>
        <w:pStyle w:val="Corpsdetexte"/>
      </w:pPr>
      <w:r>
        <w:t xml:space="preserve">8 x 8 = 64</w:t>
      </w:r>
    </w:p>
    <w:p>
      <w:pPr>
        <w:pStyle w:val="Corpsdetexte"/>
      </w:pPr>
      <w:r>
        <w:t xml:space="preserve">8 x 9 = 72</w:t>
      </w:r>
    </w:p>
    <w:p>
      <w:pPr>
        <w:pStyle w:val="Corpsdetexte"/>
      </w:pPr>
      <w:r>
        <w:t xml:space="preserve">8 x 10 = 80</w:t>
      </w:r>
    </w:p>
    <w:p>
      <w:pPr>
        <w:pStyle w:val="Corpsdetexte"/>
      </w:pPr>
      <w:r>
        <w:t xml:space="preserve">9 x 1 = 9</w:t>
      </w:r>
    </w:p>
    <w:p>
      <w:pPr>
        <w:pStyle w:val="Corpsdetexte"/>
      </w:pPr>
      <w:r>
        <w:t xml:space="preserve">9 x 2 = 12</w:t>
      </w:r>
    </w:p>
    <w:p>
      <w:pPr>
        <w:pStyle w:val="Corpsdetexte"/>
      </w:pPr>
      <w:r>
        <w:t xml:space="preserve">9 x 3 = 27</w:t>
      </w:r>
    </w:p>
    <w:p>
      <w:pPr>
        <w:pStyle w:val="Corpsdetexte"/>
      </w:pPr>
      <w:r>
        <w:t xml:space="preserve">9 x 4 = 36</w:t>
      </w:r>
    </w:p>
    <w:p>
      <w:pPr>
        <w:pStyle w:val="Corpsdetexte"/>
      </w:pPr>
      <w:r>
        <w:t xml:space="preserve">9 x 5 = 45</w:t>
      </w:r>
    </w:p>
    <w:p>
      <w:pPr>
        <w:pStyle w:val="Corpsdetexte"/>
      </w:pPr>
      <w:r>
        <w:t xml:space="preserve">9 x 6 = 54</w:t>
      </w:r>
    </w:p>
    <w:p>
      <w:pPr>
        <w:pStyle w:val="Corpsdetexte"/>
      </w:pPr>
      <w:r>
        <w:t xml:space="preserve">9 x 7 = 63</w:t>
      </w:r>
    </w:p>
    <w:p>
      <w:pPr>
        <w:pStyle w:val="Corpsdetexte"/>
      </w:pPr>
      <w:r>
        <w:t xml:space="preserve">9 x 8 = 72</w:t>
      </w:r>
    </w:p>
    <w:p>
      <w:pPr>
        <w:pStyle w:val="Corpsdetexte"/>
      </w:pPr>
      <w:r>
        <w:t xml:space="preserve">9 x 9 = 81</w:t>
      </w:r>
    </w:p>
    <w:p>
      <w:pPr>
        <w:pStyle w:val="Corpsdetexte"/>
      </w:pPr>
      <w:r>
        <w:t xml:space="preserve">9 x 10 = 90</w:t>
      </w:r>
    </w:p>
    <w:p>
      <w:pPr>
        <w:pStyle w:val="Corpsdetexte"/>
      </w:pPr>
      <w:r>
        <w:t xml:space="preserve">10 x 1 = 10</w:t>
      </w:r>
    </w:p>
    <w:p>
      <w:pPr>
        <w:pStyle w:val="Corpsdetexte"/>
      </w:pPr>
      <w:r>
        <w:t xml:space="preserve">10 x 2 = 20</w:t>
      </w:r>
    </w:p>
    <w:p>
      <w:pPr>
        <w:pStyle w:val="Corpsdetexte"/>
      </w:pPr>
      <w:r>
        <w:t xml:space="preserve">10 x 3 = 30</w:t>
      </w:r>
    </w:p>
    <w:p>
      <w:pPr>
        <w:pStyle w:val="Corpsdetexte"/>
      </w:pPr>
      <w:r>
        <w:t xml:space="preserve">10 x 4 = 40</w:t>
      </w:r>
    </w:p>
    <w:p>
      <w:pPr>
        <w:pStyle w:val="Corpsdetexte"/>
      </w:pPr>
      <w:r>
        <w:t xml:space="preserve">10 x 5 = 50</w:t>
      </w:r>
    </w:p>
    <w:p>
      <w:pPr>
        <w:pStyle w:val="Corpsdetexte"/>
      </w:pPr>
      <w:r>
        <w:t xml:space="preserve">10 x 6 = 60</w:t>
      </w:r>
    </w:p>
    <w:p>
      <w:pPr>
        <w:pStyle w:val="Corpsdetexte"/>
      </w:pPr>
      <w:r>
        <w:t xml:space="preserve">10 x 7 = 70</w:t>
      </w:r>
    </w:p>
    <w:p>
      <w:pPr>
        <w:pStyle w:val="Corpsdetexte"/>
      </w:pPr>
      <w:r>
        <w:t xml:space="preserve">10 x 8 = 80</w:t>
      </w:r>
    </w:p>
    <w:p>
      <w:pPr>
        <w:pStyle w:val="Corpsdetexte"/>
      </w:pPr>
      <w:r>
        <w:t xml:space="preserve">10 x 9 = 90</w:t>
      </w:r>
    </w:p>
    <w:p>
      <w:pPr>
        <w:pStyle w:val="Corpsdetexte"/>
      </w:pPr>
      <w:r>
        <w:t xml:space="preserve">10 x 10 = 100</w:t>
      </w:r>
    </w:p>
    <w:sectPr w:rsidR="00D70D5C" w:rsidRPr="00EC7EB6" w:rsidSect="00034616">
      <w:pgSz w:h="15840" w:w="12240"/>
      <w:pgMar w:bottom="1440" w:footer="720" w:gutter="0" w:header="720" w:left="1800" w:right="180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538812355" w:numId="1">
    <w:abstractNumId w:val="8"/>
  </w:num>
  <w:num w16cid:durableId="30033008" w:numId="2">
    <w:abstractNumId w:val="6"/>
  </w:num>
  <w:num w16cid:durableId="1210149036" w:numId="3">
    <w:abstractNumId w:val="5"/>
  </w:num>
  <w:num w16cid:durableId="2016419837" w:numId="4">
    <w:abstractNumId w:val="4"/>
  </w:num>
  <w:num w16cid:durableId="231893414" w:numId="5">
    <w:abstractNumId w:val="7"/>
  </w:num>
  <w:num w16cid:durableId="596598512" w:numId="6">
    <w:abstractNumId w:val="3"/>
  </w:num>
  <w:num w16cid:durableId="707533022" w:numId="7">
    <w:abstractNumId w:val="2"/>
  </w:num>
  <w:num w16cid:durableId="1187251784" w:numId="8">
    <w:abstractNumId w:val="1"/>
  </w:num>
  <w:num w16cid:durableId="1859587366" w:numId="9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/>
  <w:stylePaneFormatFilter w:val="0004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0D8E"/>
    <w:rsid w:val="0029639D"/>
    <w:rsid w:val="00326F90"/>
    <w:rsid w:val="00AA1D8D"/>
    <w:rsid w:val="00B47730"/>
    <w:rsid w:val="00C60FB8"/>
    <w:rsid w:val="00CB0664"/>
    <w:rsid w:val="00D05192"/>
    <w:rsid w:val="00D70D5C"/>
    <w:rsid w:val="00EC7EB6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fr"/>
      </w:rPr>
    </w:rPrDefault>
    <w:pPrDefault>
      <w:pPr>
        <w:spacing w:after="200" w:line="276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FC693F"/>
  </w:style>
  <w:style w:styleId="Titre1" w:type="paragraph">
    <w:name w:val="heading 1"/>
    <w:basedOn w:val="Normal"/>
    <w:next w:val="Normal"/>
    <w:link w:val="Titre1Car"/>
    <w:uiPriority w:val="9"/>
    <w:qFormat/>
    <w:rsid w:val="00FC693F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Titre2" w:type="paragraph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Titre3" w:type="paragraph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Titre4" w:type="paragraph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Titre5" w:type="paragraph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Titre6" w:type="paragraph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Titre7" w:type="paragraph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Titre8" w:type="paragraph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Titre9" w:type="paragraph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Policepardfaut" w:type="character">
    <w:name w:val="Default Paragraph Font"/>
    <w:uiPriority w:val="1"/>
    <w:semiHidden/>
    <w:unhideWhenUsed/>
  </w:style>
  <w:style w:default="1" w:styleId="Tableau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ucuneliste" w:type="numbering">
    <w:name w:val="No List"/>
    <w:uiPriority w:val="99"/>
    <w:semiHidden/>
    <w:unhideWhenUsed/>
  </w:style>
  <w:style w:styleId="En-tte" w:type="paragraph">
    <w:name w:val="header"/>
    <w:basedOn w:val="Normal"/>
    <w:link w:val="En-tteC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En-tteCar" w:type="character">
    <w:name w:val="En-tête Car"/>
    <w:basedOn w:val="Policepardfaut"/>
    <w:link w:val="En-tte"/>
    <w:uiPriority w:val="99"/>
    <w:rsid w:val="00E618BF"/>
  </w:style>
  <w:style w:styleId="Pieddepage" w:type="paragraph">
    <w:name w:val="footer"/>
    <w:basedOn w:val="Normal"/>
    <w:link w:val="PieddepageC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PieddepageCar" w:type="character">
    <w:name w:val="Pied de page Car"/>
    <w:basedOn w:val="Policepardfaut"/>
    <w:link w:val="Pieddepage"/>
    <w:uiPriority w:val="99"/>
    <w:rsid w:val="00E618BF"/>
  </w:style>
  <w:style w:styleId="Sansinterligne" w:type="paragraph">
    <w:name w:val="No Spacing"/>
    <w:uiPriority w:val="1"/>
    <w:qFormat/>
    <w:rsid w:val="00FC693F"/>
    <w:pPr>
      <w:spacing w:after="0" w:line="240" w:lineRule="auto"/>
    </w:pPr>
  </w:style>
  <w:style w:customStyle="1" w:styleId="Titre1Car" w:type="character">
    <w:name w:val="Titre 1 Car"/>
    <w:basedOn w:val="Policepardfaut"/>
    <w:link w:val="Titre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Titre2Car" w:type="character">
    <w:name w:val="Titre 2 Car"/>
    <w:basedOn w:val="Policepardfaut"/>
    <w:link w:val="Titre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Titre3Car" w:type="character">
    <w:name w:val="Titre 3 Car"/>
    <w:basedOn w:val="Policepardfaut"/>
    <w:link w:val="Titre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re" w:type="paragraph">
    <w:name w:val="Title"/>
    <w:basedOn w:val="Normal"/>
    <w:next w:val="Normal"/>
    <w:link w:val="TitreC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reCar" w:type="character">
    <w:name w:val="Titre Car"/>
    <w:basedOn w:val="Policepardfaut"/>
    <w:link w:val="Titr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ous-titre" w:type="paragraph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ous-titreCar" w:type="character">
    <w:name w:val="Sous-titre Car"/>
    <w:basedOn w:val="Policepardfaut"/>
    <w:link w:val="Sous-titr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Paragraphedeliste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Corpsdetexte" w:type="paragraph">
    <w:name w:val="Body Text"/>
    <w:basedOn w:val="Normal"/>
    <w:link w:val="CorpsdetexteCar"/>
    <w:uiPriority w:val="99"/>
    <w:unhideWhenUsed/>
    <w:rsid w:val="00AA1D8D"/>
    <w:pPr>
      <w:spacing w:after="120"/>
    </w:pPr>
  </w:style>
  <w:style w:customStyle="1" w:styleId="CorpsdetexteCar" w:type="character">
    <w:name w:val="Corps de texte Car"/>
    <w:basedOn w:val="Policepardfaut"/>
    <w:link w:val="Corpsdetexte"/>
    <w:uiPriority w:val="99"/>
    <w:rsid w:val="00AA1D8D"/>
  </w:style>
  <w:style w:styleId="Corpsdetexte2" w:type="paragraph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customStyle="1" w:styleId="Corpsdetexte2Car" w:type="character">
    <w:name w:val="Corps de texte 2 Car"/>
    <w:basedOn w:val="Policepardfaut"/>
    <w:link w:val="Corpsdetexte2"/>
    <w:uiPriority w:val="99"/>
    <w:rsid w:val="00AA1D8D"/>
  </w:style>
  <w:style w:styleId="Corpsdetexte3" w:type="paragraph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Corpsdetexte3Car" w:type="characte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styleId="Liste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e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e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epuces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epuces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epuces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enumros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enumros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enumros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e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e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e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Textedemacro" w:type="paragraph">
    <w:name w:val="macro"/>
    <w:link w:val="TextedemacroC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TextedemacroCar" w:type="characte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styleId="Citation" w:type="paragraph">
    <w:name w:val="Quote"/>
    <w:basedOn w:val="Normal"/>
    <w:next w:val="Normal"/>
    <w:link w:val="CitationCar"/>
    <w:uiPriority w:val="29"/>
    <w:qFormat/>
    <w:rsid w:val="00FC693F"/>
    <w:rPr>
      <w:i/>
      <w:iCs/>
      <w:color w:themeColor="text1" w:val="000000"/>
    </w:rPr>
  </w:style>
  <w:style w:customStyle="1" w:styleId="CitationCar" w:type="character">
    <w:name w:val="Citation Car"/>
    <w:basedOn w:val="Policepardfaut"/>
    <w:link w:val="Citation"/>
    <w:uiPriority w:val="29"/>
    <w:rsid w:val="00FC693F"/>
    <w:rPr>
      <w:i/>
      <w:iCs/>
      <w:color w:themeColor="text1" w:val="000000"/>
    </w:rPr>
  </w:style>
  <w:style w:customStyle="1" w:styleId="Titre4Car" w:type="character">
    <w:name w:val="Titre 4 Car"/>
    <w:basedOn w:val="Policepardfaut"/>
    <w:link w:val="Titre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Titre5Car" w:type="character">
    <w:name w:val="Titre 5 Car"/>
    <w:basedOn w:val="Policepardfaut"/>
    <w:link w:val="Titre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Titre6Car" w:type="character">
    <w:name w:val="Titre 6 Car"/>
    <w:basedOn w:val="Policepardfaut"/>
    <w:link w:val="Titre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Titre7Car" w:type="character">
    <w:name w:val="Titre 7 Car"/>
    <w:basedOn w:val="Policepardfaut"/>
    <w:link w:val="Titre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Titre8Car" w:type="character">
    <w:name w:val="Titre 8 Car"/>
    <w:basedOn w:val="Policepardfaut"/>
    <w:link w:val="Titre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Titre9Car" w:type="character">
    <w:name w:val="Titre 9 Car"/>
    <w:basedOn w:val="Policepardfaut"/>
    <w:link w:val="Titre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Lgende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lev" w:type="character">
    <w:name w:val="Strong"/>
    <w:basedOn w:val="Policepardfaut"/>
    <w:uiPriority w:val="22"/>
    <w:qFormat/>
    <w:rsid w:val="00FC693F"/>
    <w:rPr>
      <w:b/>
      <w:bCs/>
    </w:rPr>
  </w:style>
  <w:style w:styleId="Accentuation" w:type="character">
    <w:name w:val="Emphasis"/>
    <w:basedOn w:val="Policepardfaut"/>
    <w:uiPriority w:val="20"/>
    <w:qFormat/>
    <w:rsid w:val="00FC693F"/>
    <w:rPr>
      <w:i/>
      <w:iCs/>
    </w:rPr>
  </w:style>
  <w:style w:styleId="Citationintense" w:type="paragraph">
    <w:name w:val="Intense Quote"/>
    <w:basedOn w:val="Normal"/>
    <w:next w:val="Normal"/>
    <w:link w:val="CitationintenseC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CitationintenseCar" w:type="character">
    <w:name w:val="Citation intense Car"/>
    <w:basedOn w:val="Policepardfaut"/>
    <w:link w:val="Citationintense"/>
    <w:uiPriority w:val="30"/>
    <w:rsid w:val="00FC693F"/>
    <w:rPr>
      <w:b/>
      <w:bCs/>
      <w:i/>
      <w:iCs/>
      <w:color w:themeColor="accent1" w:val="4F81BD"/>
    </w:rPr>
  </w:style>
  <w:style w:styleId="Accentuationlgre" w:type="character">
    <w:name w:val="Subtle Emphasis"/>
    <w:basedOn w:val="Policepardfaut"/>
    <w:uiPriority w:val="19"/>
    <w:qFormat/>
    <w:rsid w:val="00FC693F"/>
    <w:rPr>
      <w:i/>
      <w:iCs/>
      <w:color w:themeColor="text1" w:themeTint="7F" w:val="808080"/>
    </w:rPr>
  </w:style>
  <w:style w:styleId="Accentuationintense" w:type="character">
    <w:name w:val="Intense Emphasis"/>
    <w:basedOn w:val="Policepardfaut"/>
    <w:uiPriority w:val="21"/>
    <w:qFormat/>
    <w:rsid w:val="00FC693F"/>
    <w:rPr>
      <w:b/>
      <w:bCs/>
      <w:i/>
      <w:iCs/>
      <w:color w:themeColor="accent1" w:val="4F81BD"/>
    </w:rPr>
  </w:style>
  <w:style w:styleId="Rfrencelgre" w:type="character">
    <w:name w:val="Subtle Reference"/>
    <w:basedOn w:val="Policepardfaut"/>
    <w:uiPriority w:val="31"/>
    <w:qFormat/>
    <w:rsid w:val="00FC693F"/>
    <w:rPr>
      <w:smallCaps/>
      <w:color w:themeColor="accent2" w:val="C0504D"/>
      <w:u w:val="single"/>
    </w:rPr>
  </w:style>
  <w:style w:styleId="Rfrenceintense" w:type="character">
    <w:name w:val="Intense Reference"/>
    <w:basedOn w:val="Policepardfau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Titredulivre" w:type="character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styleId="En-ttedetabledesmatires" w:type="paragraph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styleId="Grilledutableau" w:type="table">
    <w:name w:val="Table Grid"/>
    <w:basedOn w:val="Tableau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mbrageclair" w:type="table">
    <w:name w:val="Light Shading"/>
    <w:basedOn w:val="Tableau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Trameclaire-Accent1" w:type="table">
    <w:name w:val="Light Shading Accent 1"/>
    <w:basedOn w:val="Tableau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Trameclaire-Accent2" w:type="table">
    <w:name w:val="Light Shading Accent 2"/>
    <w:basedOn w:val="Tableau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Trameclaire-Accent3" w:type="table">
    <w:name w:val="Light Shading Accent 3"/>
    <w:basedOn w:val="Tableau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Trameclaire-Accent4" w:type="table">
    <w:name w:val="Light Shading Accent 4"/>
    <w:basedOn w:val="Tableau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Trameclaire-Accent5" w:type="table">
    <w:name w:val="Light Shading Accent 5"/>
    <w:basedOn w:val="Tableau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Trameclaire-Accent6" w:type="table">
    <w:name w:val="Light Shading Accent 6"/>
    <w:basedOn w:val="Tableau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steclaire" w:type="tabl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steclaire-Accent1" w:type="table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steclaire-Accent2" w:type="table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steclaire-Accent3" w:type="table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eclaire-Accent4" w:type="table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steclaire-Accent5" w:type="table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steclaire-Accent6" w:type="table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Grilleclaire" w:type="tabl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Grilleclaire-Accent1" w:type="table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Grilleclaire-Accent2" w:type="table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Grilleclaire-Accent3" w:type="table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Grilleclaire-Accent4" w:type="table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Grilleclaire-Accent5" w:type="table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Grilleclaire-Accent6" w:type="table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Tramemoyenne1" w:type="table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1" w:type="table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2" w:type="table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3" w:type="table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4" w:type="table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5" w:type="table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6" w:type="table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2" w:type="table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1" w:type="table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2" w:type="table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3" w:type="table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4" w:type="table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5" w:type="table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6" w:type="table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Listemoyenne1" w:type="table">
    <w:name w:val="Medium List 1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Listemoyenne1-Accent1" w:type="table">
    <w:name w:val="Medium List 1 Accent 1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Listemoyenne1-Accent2" w:type="table">
    <w:name w:val="Medium List 1 Accent 2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Listemoyenne1-Accent3" w:type="table">
    <w:name w:val="Medium List 1 Accent 3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Listemoyenne1-Accent4" w:type="table">
    <w:name w:val="Medium List 1 Accent 4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Listemoyenne1-Accent5" w:type="table">
    <w:name w:val="Medium List 1 Accent 5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Listemoyenne1-Accent6" w:type="table">
    <w:name w:val="Medium List 1 Accent 6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Listemoyenne2" w:type="table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1" w:type="table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2" w:type="table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3" w:type="table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4" w:type="table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5" w:type="table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6" w:type="table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Grillemoyenne1" w:type="table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Grillemoyenne1-Accent1" w:type="table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Grillemoyenne1-Accent2" w:type="table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Grillemoyenne1-Accent3" w:type="table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Grillemoyenne1-Accent4" w:type="table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Grillemoyenne1-Accent5" w:type="table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Grillemoyenne1-Accent6" w:type="table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Grillemoyenne2" w:type="table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1" w:type="table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2" w:type="table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3" w:type="table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4" w:type="table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5" w:type="table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6" w:type="table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3" w:type="table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Grillemoyenne3-Accent1" w:type="table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Grillemoyenne3-Accent2" w:type="table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Grillemoyenne3-Accent3" w:type="table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Grillemoyenne3-Accent4" w:type="table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Grillemoyenne3-Accent5" w:type="table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Grillemoyenne3-Accent6" w:type="table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Listefonce" w:type="table">
    <w:name w:val="Dark List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Listefonce-Accent1" w:type="table">
    <w:name w:val="Dark List Accent 1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Listefonce-Accent2" w:type="table">
    <w:name w:val="Dark List Accent 2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Listefonce-Accent3" w:type="table">
    <w:name w:val="Dark List Accent 3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Listefonce-Accent4" w:type="table">
    <w:name w:val="Dark List Accent 4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Listefonce-Accent5" w:type="table">
    <w:name w:val="Dark List Accent 5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Listefonce-Accent6" w:type="table">
    <w:name w:val="Dark List Accent 6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Tramecouleur" w:type="table">
    <w:name w:val="Colorful Shading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1" w:type="table">
    <w:name w:val="Colorful Shading Accent 1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2" w:type="table">
    <w:name w:val="Colorful Shading Accent 2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3" w:type="table">
    <w:name w:val="Colorful Shading Accent 3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Tramecouleur-Accent4" w:type="table">
    <w:name w:val="Colorful Shading Accent 4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5" w:type="table">
    <w:name w:val="Colorful Shading Accent 5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6" w:type="table">
    <w:name w:val="Colorful Shading Accent 6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Listecouleur" w:type="table">
    <w:name w:val="Colorful List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Listecouleur-Accent1" w:type="table">
    <w:name w:val="Colorful List Accent 1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Listecouleur-Accent2" w:type="table">
    <w:name w:val="Colorful List Accent 2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Listecouleur-Accent3" w:type="table">
    <w:name w:val="Colorful List Accent 3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Listecouleur-Accent4" w:type="table">
    <w:name w:val="Colorful List Accent 4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Listecouleur-Accent5" w:type="table">
    <w:name w:val="Colorful List Accent 5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Listecouleur-Accent6" w:type="table">
    <w:name w:val="Colorful List Accent 6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Grillecouleur" w:type="table">
    <w:name w:val="Colorful Grid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Grillecouleur-Accent1" w:type="table">
    <w:name w:val="Colorful Grid Accent 1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Grillecouleur-Accent2" w:type="table">
    <w:name w:val="Colorful Grid Accent 2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Grillecouleur-Accent3" w:type="table">
    <w:name w:val="Colorful Grid Accent 3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Grillecouleur-Accent4" w:type="table">
    <w:name w:val="Colorful Grid Accent 4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Grillecouleur-Accent5" w:type="table">
    <w:name w:val="Colorful Grid Accent 5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Grillecouleur-Accent6" w:type="table">
    <w:name w:val="Colorful Grid Accent 6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310</Characters>
  <Application>Microsoft Office Word</Application>
  <DocSecurity>0</DocSecurity>
  <Lines>44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fr</dc:language>
  <cp:keywords/>
  <dcterms:created xsi:type="dcterms:W3CDTF">2026-03-10T09:13:55Z</dcterms:created>
  <dcterms:modified xsi:type="dcterms:W3CDTF">2026-03-10T09:13:55Z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