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et la fonction</w:t>
      </w:r>
      <w:r>
        <w:t xml:space="preserve"> </w:t>
      </w:r>
      <m:oMath>
        <m:nary>
          <m:naryPr>
            <m:chr m:val="∫"/>
            <m:limLoc m:val="subSup"/>
            <m:subHide m:val="off"/>
            <m:supHide m:val="off"/>
          </m:naryPr>
          <m:sub>
            <m:r>
              <m:t>45</m:t>
            </m:r>
          </m:sub>
          <m:sup>
            <m:r>
              <m:t>f</m:t>
            </m:r>
          </m:sup>
          <m:e>
            <m:r>
              <m:t>​</m:t>
            </m:r>
          </m:e>
        </m:nary>
        <m:r>
          <m:t>f</m:t>
        </m:r>
        <m:r>
          <m:t>f</m:t>
        </m:r>
        <m:r>
          <m:t>f</m:t>
        </m:r>
        <m:r>
          <m:t> </m:t>
        </m:r>
        <m:r>
          <m:t>d</m:t>
        </m:r>
        <m:r>
          <m:t>x</m:t>
        </m:r>
        <m:r>
          <m:t>s</m:t>
        </m:r>
      </m:oMath>
    </w:p>
    <w:sectPr w:rsidR="00D70D5C" w:rsidRPr="00EC7EB6" w:rsidSect="00034616">
      <w:pgSz w:h="15840" w:w="12240"/>
      <w:pgMar w:bottom="1440" w:footer="720" w:gutter="0" w:header="720" w:left="1800" w:right="180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538812355" w:numId="1">
    <w:abstractNumId w:val="8"/>
  </w:num>
  <w:num w16cid:durableId="30033008" w:numId="2">
    <w:abstractNumId w:val="6"/>
  </w:num>
  <w:num w16cid:durableId="1210149036" w:numId="3">
    <w:abstractNumId w:val="5"/>
  </w:num>
  <w:num w16cid:durableId="2016419837" w:numId="4">
    <w:abstractNumId w:val="4"/>
  </w:num>
  <w:num w16cid:durableId="231893414" w:numId="5">
    <w:abstractNumId w:val="7"/>
  </w:num>
  <w:num w16cid:durableId="596598512" w:numId="6">
    <w:abstractNumId w:val="3"/>
  </w:num>
  <w:num w16cid:durableId="707533022" w:numId="7">
    <w:abstractNumId w:val="2"/>
  </w:num>
  <w:num w16cid:durableId="1187251784" w:numId="8">
    <w:abstractNumId w:val="1"/>
  </w:num>
  <w:num w16cid:durableId="1859587366"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0D8E"/>
    <w:rsid w:val="0029639D"/>
    <w:rsid w:val="00326F90"/>
    <w:rsid w:val="00AA1D8D"/>
    <w:rsid w:val="00B47730"/>
    <w:rsid w:val="00C60FB8"/>
    <w:rsid w:val="00CB0664"/>
    <w:rsid w:val="00D05192"/>
    <w:rsid w:val="00D70D5C"/>
    <w:rsid w:val="00EC7EB6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fr"/>
      </w:rPr>
    </w:rPrDefault>
    <w:pPrDefault>
      <w:pPr>
        <w:spacing w:after="200" w:line="276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FC693F"/>
  </w:style>
  <w:style w:styleId="Titre1" w:type="paragraph">
    <w:name w:val="heading 1"/>
    <w:basedOn w:val="Normal"/>
    <w:next w:val="Normal"/>
    <w:link w:val="Titre1Car"/>
    <w:uiPriority w:val="9"/>
    <w:qFormat/>
    <w:rsid w:val="00FC693F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Titre2" w:type="paragraph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Titre3" w:type="paragraph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Titre4" w:type="paragraph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Titre5" w:type="paragraph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Titre6" w:type="paragraph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Titre7" w:type="paragraph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Titre8" w:type="paragraph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Titre9" w:type="paragraph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Policepardfaut" w:type="character">
    <w:name w:val="Default Paragraph Font"/>
    <w:uiPriority w:val="1"/>
    <w:semiHidden/>
    <w:unhideWhenUsed/>
  </w:style>
  <w:style w:default="1" w:styleId="Tableau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ucuneliste" w:type="numbering">
    <w:name w:val="No List"/>
    <w:uiPriority w:val="99"/>
    <w:semiHidden/>
    <w:unhideWhenUsed/>
  </w:style>
  <w:style w:styleId="En-tte" w:type="paragraph">
    <w:name w:val="header"/>
    <w:basedOn w:val="Normal"/>
    <w:link w:val="En-tteC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En-tteCar" w:type="character">
    <w:name w:val="En-tête Car"/>
    <w:basedOn w:val="Policepardfaut"/>
    <w:link w:val="En-tte"/>
    <w:uiPriority w:val="99"/>
    <w:rsid w:val="00E618BF"/>
  </w:style>
  <w:style w:styleId="Pieddepage" w:type="paragraph">
    <w:name w:val="footer"/>
    <w:basedOn w:val="Normal"/>
    <w:link w:val="PieddepageC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PieddepageCar" w:type="character">
    <w:name w:val="Pied de page Car"/>
    <w:basedOn w:val="Policepardfaut"/>
    <w:link w:val="Pieddepage"/>
    <w:uiPriority w:val="99"/>
    <w:rsid w:val="00E618BF"/>
  </w:style>
  <w:style w:styleId="Sansinterligne" w:type="paragraph">
    <w:name w:val="No Spacing"/>
    <w:uiPriority w:val="1"/>
    <w:qFormat/>
    <w:rsid w:val="00FC693F"/>
    <w:pPr>
      <w:spacing w:after="0" w:line="240" w:lineRule="auto"/>
    </w:pPr>
  </w:style>
  <w:style w:customStyle="1" w:styleId="Titre1Car" w:type="character">
    <w:name w:val="Titre 1 Car"/>
    <w:basedOn w:val="Policepardfaut"/>
    <w:link w:val="Titre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Titre2Car" w:type="character">
    <w:name w:val="Titre 2 Car"/>
    <w:basedOn w:val="Policepardfaut"/>
    <w:link w:val="Titre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Titre3Car" w:type="character">
    <w:name w:val="Titre 3 Car"/>
    <w:basedOn w:val="Policepardfaut"/>
    <w:link w:val="Titre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re" w:type="paragraph">
    <w:name w:val="Title"/>
    <w:basedOn w:val="Normal"/>
    <w:next w:val="Normal"/>
    <w:link w:val="TitreC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reCar" w:type="character">
    <w:name w:val="Titre Car"/>
    <w:basedOn w:val="Policepardfaut"/>
    <w:link w:val="Titr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ous-titre" w:type="paragraph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ous-titreCar" w:type="character">
    <w:name w:val="Sous-titre Car"/>
    <w:basedOn w:val="Policepardfaut"/>
    <w:link w:val="Sous-titr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Paragraphedeliste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Corpsdetexte" w:type="paragraph">
    <w:name w:val="Body Text"/>
    <w:basedOn w:val="Normal"/>
    <w:link w:val="CorpsdetexteCar"/>
    <w:uiPriority w:val="99"/>
    <w:unhideWhenUsed/>
    <w:rsid w:val="00AA1D8D"/>
    <w:pPr>
      <w:spacing w:after="120"/>
    </w:pPr>
  </w:style>
  <w:style w:customStyle="1" w:styleId="CorpsdetexteCar" w:type="character">
    <w:name w:val="Corps de texte Car"/>
    <w:basedOn w:val="Policepardfaut"/>
    <w:link w:val="Corpsdetexte"/>
    <w:uiPriority w:val="99"/>
    <w:rsid w:val="00AA1D8D"/>
  </w:style>
  <w:style w:styleId="Corpsdetexte2" w:type="paragraph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customStyle="1" w:styleId="Corpsdetexte2Car" w:type="character">
    <w:name w:val="Corps de texte 2 Car"/>
    <w:basedOn w:val="Policepardfaut"/>
    <w:link w:val="Corpsdetexte2"/>
    <w:uiPriority w:val="99"/>
    <w:rsid w:val="00AA1D8D"/>
  </w:style>
  <w:style w:styleId="Corpsdetexte3" w:type="paragraph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Corpsdetexte3Car" w:type="characte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styleId="Liste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e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e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epuces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epuces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epuces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enumros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enumros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enumros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e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e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e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Textedemacro" w:type="paragraph">
    <w:name w:val="macro"/>
    <w:link w:val="TextedemacroC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TextedemacroCar" w:type="characte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styleId="Citation" w:type="paragraph">
    <w:name w:val="Quote"/>
    <w:basedOn w:val="Normal"/>
    <w:next w:val="Normal"/>
    <w:link w:val="CitationCar"/>
    <w:uiPriority w:val="29"/>
    <w:qFormat/>
    <w:rsid w:val="00FC693F"/>
    <w:rPr>
      <w:i/>
      <w:iCs/>
      <w:color w:themeColor="text1" w:val="000000"/>
    </w:rPr>
  </w:style>
  <w:style w:customStyle="1" w:styleId="CitationCar" w:type="character">
    <w:name w:val="Citation Car"/>
    <w:basedOn w:val="Policepardfaut"/>
    <w:link w:val="Citation"/>
    <w:uiPriority w:val="29"/>
    <w:rsid w:val="00FC693F"/>
    <w:rPr>
      <w:i/>
      <w:iCs/>
      <w:color w:themeColor="text1" w:val="000000"/>
    </w:rPr>
  </w:style>
  <w:style w:customStyle="1" w:styleId="Titre4Car" w:type="character">
    <w:name w:val="Titre 4 Car"/>
    <w:basedOn w:val="Policepardfaut"/>
    <w:link w:val="Titre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Titre5Car" w:type="character">
    <w:name w:val="Titre 5 Car"/>
    <w:basedOn w:val="Policepardfaut"/>
    <w:link w:val="Titre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Titre6Car" w:type="character">
    <w:name w:val="Titre 6 Car"/>
    <w:basedOn w:val="Policepardfaut"/>
    <w:link w:val="Titre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Titre7Car" w:type="character">
    <w:name w:val="Titre 7 Car"/>
    <w:basedOn w:val="Policepardfaut"/>
    <w:link w:val="Titre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Titre8Car" w:type="character">
    <w:name w:val="Titre 8 Car"/>
    <w:basedOn w:val="Policepardfaut"/>
    <w:link w:val="Titre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Titre9Car" w:type="character">
    <w:name w:val="Titre 9 Car"/>
    <w:basedOn w:val="Policepardfaut"/>
    <w:link w:val="Titre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Lgende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lev" w:type="character">
    <w:name w:val="Strong"/>
    <w:basedOn w:val="Policepardfaut"/>
    <w:uiPriority w:val="22"/>
    <w:qFormat/>
    <w:rsid w:val="00FC693F"/>
    <w:rPr>
      <w:b/>
      <w:bCs/>
    </w:rPr>
  </w:style>
  <w:style w:styleId="Accentuation" w:type="character">
    <w:name w:val="Emphasis"/>
    <w:basedOn w:val="Policepardfaut"/>
    <w:uiPriority w:val="20"/>
    <w:qFormat/>
    <w:rsid w:val="00FC693F"/>
    <w:rPr>
      <w:i/>
      <w:iCs/>
    </w:rPr>
  </w:style>
  <w:style w:styleId="Citationintense" w:type="paragraph">
    <w:name w:val="Intense Quote"/>
    <w:basedOn w:val="Normal"/>
    <w:next w:val="Normal"/>
    <w:link w:val="CitationintenseC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CitationintenseCar" w:type="character">
    <w:name w:val="Citation intense Car"/>
    <w:basedOn w:val="Policepardfaut"/>
    <w:link w:val="Citationintense"/>
    <w:uiPriority w:val="30"/>
    <w:rsid w:val="00FC693F"/>
    <w:rPr>
      <w:b/>
      <w:bCs/>
      <w:i/>
      <w:iCs/>
      <w:color w:themeColor="accent1" w:val="4F81BD"/>
    </w:rPr>
  </w:style>
  <w:style w:styleId="Accentuationlgre" w:type="character">
    <w:name w:val="Subtle Emphasis"/>
    <w:basedOn w:val="Policepardfaut"/>
    <w:uiPriority w:val="19"/>
    <w:qFormat/>
    <w:rsid w:val="00FC693F"/>
    <w:rPr>
      <w:i/>
      <w:iCs/>
      <w:color w:themeColor="text1" w:themeTint="7F" w:val="808080"/>
    </w:rPr>
  </w:style>
  <w:style w:styleId="Accentuationintense" w:type="character">
    <w:name w:val="Intense Emphasis"/>
    <w:basedOn w:val="Policepardfaut"/>
    <w:uiPriority w:val="21"/>
    <w:qFormat/>
    <w:rsid w:val="00FC693F"/>
    <w:rPr>
      <w:b/>
      <w:bCs/>
      <w:i/>
      <w:iCs/>
      <w:color w:themeColor="accent1" w:val="4F81BD"/>
    </w:rPr>
  </w:style>
  <w:style w:styleId="Rfrencelgre" w:type="character">
    <w:name w:val="Subtle Reference"/>
    <w:basedOn w:val="Policepardfaut"/>
    <w:uiPriority w:val="31"/>
    <w:qFormat/>
    <w:rsid w:val="00FC693F"/>
    <w:rPr>
      <w:smallCaps/>
      <w:color w:themeColor="accent2" w:val="C0504D"/>
      <w:u w:val="single"/>
    </w:rPr>
  </w:style>
  <w:style w:styleId="Rfrenceintense" w:type="character">
    <w:name w:val="Intense Reference"/>
    <w:basedOn w:val="Policepardfau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Titredulivre" w:type="character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styleId="En-ttedetabledesmatires" w:type="paragraph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styleId="Grilledutableau" w:type="table">
    <w:name w:val="Table Grid"/>
    <w:basedOn w:val="Tableau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mbrageclair" w:type="table">
    <w:name w:val="Light Shading"/>
    <w:basedOn w:val="Tableau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Trameclaire-Accent1" w:type="table">
    <w:name w:val="Light Shading Accent 1"/>
    <w:basedOn w:val="Tableau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Trameclaire-Accent2" w:type="table">
    <w:name w:val="Light Shading Accent 2"/>
    <w:basedOn w:val="Tableau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Trameclaire-Accent3" w:type="table">
    <w:name w:val="Light Shading Accent 3"/>
    <w:basedOn w:val="Tableau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Trameclaire-Accent4" w:type="table">
    <w:name w:val="Light Shading Accent 4"/>
    <w:basedOn w:val="Tableau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Trameclaire-Accent5" w:type="table">
    <w:name w:val="Light Shading Accent 5"/>
    <w:basedOn w:val="Tableau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Trameclaire-Accent6" w:type="table">
    <w:name w:val="Light Shading Accent 6"/>
    <w:basedOn w:val="Tableau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steclaire" w:type="tabl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steclaire-Accent1" w:type="table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steclaire-Accent2" w:type="table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steclaire-Accent3" w:type="table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eclaire-Accent4" w:type="table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steclaire-Accent5" w:type="table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steclaire-Accent6" w:type="table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Grilleclaire" w:type="tabl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Grilleclaire-Accent1" w:type="table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Grilleclaire-Accent2" w:type="table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Grilleclaire-Accent3" w:type="table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Grilleclaire-Accent4" w:type="table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Grilleclaire-Accent5" w:type="table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Grilleclaire-Accent6" w:type="table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Tramemoyenne1" w:type="table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1" w:type="table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2" w:type="table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3" w:type="table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4" w:type="table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5" w:type="table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6" w:type="table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2" w:type="table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1" w:type="table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2" w:type="table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3" w:type="table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4" w:type="table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5" w:type="table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6" w:type="table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Listemoyenne1" w:type="table">
    <w:name w:val="Medium List 1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Listemoyenne1-Accent1" w:type="table">
    <w:name w:val="Medium List 1 Accent 1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Listemoyenne1-Accent2" w:type="table">
    <w:name w:val="Medium List 1 Accent 2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Listemoyenne1-Accent3" w:type="table">
    <w:name w:val="Medium List 1 Accent 3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Listemoyenne1-Accent4" w:type="table">
    <w:name w:val="Medium List 1 Accent 4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Listemoyenne1-Accent5" w:type="table">
    <w:name w:val="Medium List 1 Accent 5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Listemoyenne1-Accent6" w:type="table">
    <w:name w:val="Medium List 1 Accent 6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Listemoyenne2" w:type="table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1" w:type="table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2" w:type="table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3" w:type="table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4" w:type="table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5" w:type="table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6" w:type="table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Grillemoyenne1" w:type="table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Grillemoyenne1-Accent1" w:type="table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Grillemoyenne1-Accent2" w:type="table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Grillemoyenne1-Accent3" w:type="table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Grillemoyenne1-Accent4" w:type="table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Grillemoyenne1-Accent5" w:type="table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Grillemoyenne1-Accent6" w:type="table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Grillemoyenne2" w:type="table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1" w:type="table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2" w:type="table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3" w:type="table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4" w:type="table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5" w:type="table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6" w:type="table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3" w:type="table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Grillemoyenne3-Accent1" w:type="table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Grillemoyenne3-Accent2" w:type="table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Grillemoyenne3-Accent3" w:type="table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Grillemoyenne3-Accent4" w:type="table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Grillemoyenne3-Accent5" w:type="table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Grillemoyenne3-Accent6" w:type="table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Listefonce" w:type="table">
    <w:name w:val="Dark List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Listefonce-Accent1" w:type="table">
    <w:name w:val="Dark List Accent 1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Listefonce-Accent2" w:type="table">
    <w:name w:val="Dark List Accent 2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Listefonce-Accent3" w:type="table">
    <w:name w:val="Dark List Accent 3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Listefonce-Accent4" w:type="table">
    <w:name w:val="Dark List Accent 4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Listefonce-Accent5" w:type="table">
    <w:name w:val="Dark List Accent 5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Listefonce-Accent6" w:type="table">
    <w:name w:val="Dark List Accent 6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Tramecouleur" w:type="table">
    <w:name w:val="Colorful Shading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1" w:type="table">
    <w:name w:val="Colorful Shading Accent 1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2" w:type="table">
    <w:name w:val="Colorful Shading Accent 2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3" w:type="table">
    <w:name w:val="Colorful Shading Accent 3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Tramecouleur-Accent4" w:type="table">
    <w:name w:val="Colorful Shading Accent 4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5" w:type="table">
    <w:name w:val="Colorful Shading Accent 5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6" w:type="table">
    <w:name w:val="Colorful Shading Accent 6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Listecouleur" w:type="table">
    <w:name w:val="Colorful List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Listecouleur-Accent1" w:type="table">
    <w:name w:val="Colorful List Accent 1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Listecouleur-Accent2" w:type="table">
    <w:name w:val="Colorful List Accent 2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Listecouleur-Accent3" w:type="table">
    <w:name w:val="Colorful List Accent 3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Listecouleur-Accent4" w:type="table">
    <w:name w:val="Colorful List Accent 4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Listecouleur-Accent5" w:type="table">
    <w:name w:val="Colorful List Accent 5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Listecouleur-Accent6" w:type="table">
    <w:name w:val="Colorful List Accent 6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Grillecouleur" w:type="table">
    <w:name w:val="Colorful Grid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Grillecouleur-Accent1" w:type="table">
    <w:name w:val="Colorful Grid Accent 1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Grillecouleur-Accent2" w:type="table">
    <w:name w:val="Colorful Grid Accent 2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Grillecouleur-Accent3" w:type="table">
    <w:name w:val="Colorful Grid Accent 3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Grillecouleur-Accent4" w:type="table">
    <w:name w:val="Colorful Grid Accent 4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Grillecouleur-Accent5" w:type="table">
    <w:name w:val="Colorful Grid Accent 5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Grillecouleur-Accent6" w:type="table">
    <w:name w:val="Colorful Grid Accent 6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310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fr</dc:language>
  <cp:keywords/>
  <dcterms:created xsi:type="dcterms:W3CDTF">2026-03-10T09:47:24Z</dcterms:created>
  <dcterms:modified xsi:type="dcterms:W3CDTF">2026-03-10T09:47:24Z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