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0F7B" w14:textId="77777777" w:rsidR="00180D8E" w:rsidRPr="00EC7EB6" w:rsidRDefault="00000000">
      <w:pPr>
        <w:pStyle w:val="Titre"/>
        <w:rPr>
          <w:rFonts w:ascii="Arial" w:hAnsi="Arial" w:cs="Arial"/>
          <w:sz w:val="28"/>
          <w:szCs w:val="28"/>
          <w:lang w:val="fr-FR"/>
        </w:rPr>
      </w:pPr>
      <w:r w:rsidRPr="00EC7EB6">
        <w:rPr>
          <w:rFonts w:ascii="Arial" w:hAnsi="Arial" w:cs="Arial"/>
          <w:sz w:val="28"/>
          <w:szCs w:val="28"/>
          <w:lang w:val="fr-FR"/>
        </w:rPr>
        <w:t>Titre du document (Title)</w:t>
      </w:r>
    </w:p>
    <w:p w14:paraId="4050C078" w14:textId="77777777" w:rsidR="00180D8E" w:rsidRPr="00EC7EB6" w:rsidRDefault="00000000">
      <w:pPr>
        <w:pStyle w:val="Titre1"/>
        <w:rPr>
          <w:rFonts w:ascii="Arial" w:hAnsi="Arial" w:cs="Arial"/>
          <w:lang w:val="fr-FR"/>
        </w:rPr>
      </w:pPr>
      <w:r w:rsidRPr="00EC7EB6">
        <w:rPr>
          <w:rFonts w:ascii="Arial" w:hAnsi="Arial" w:cs="Arial"/>
          <w:lang w:val="fr-FR"/>
        </w:rPr>
        <w:t>Titre niveau 1 (Heading 1)</w:t>
      </w:r>
    </w:p>
    <w:p w14:paraId="74F48CD0" w14:textId="77777777" w:rsidR="00180D8E" w:rsidRPr="00EC7EB6" w:rsidRDefault="00000000">
      <w:pPr>
        <w:pStyle w:val="Titre2"/>
        <w:rPr>
          <w:rFonts w:ascii="Arial" w:hAnsi="Arial" w:cs="Arial"/>
          <w:sz w:val="28"/>
          <w:szCs w:val="28"/>
          <w:lang w:val="fr-FR"/>
        </w:rPr>
      </w:pPr>
      <w:r w:rsidRPr="00EC7EB6">
        <w:rPr>
          <w:rFonts w:ascii="Arial" w:hAnsi="Arial" w:cs="Arial"/>
          <w:sz w:val="28"/>
          <w:szCs w:val="28"/>
          <w:lang w:val="fr-FR"/>
        </w:rPr>
        <w:t>Titre niveau 2 (Heading 2)</w:t>
      </w:r>
    </w:p>
    <w:p w14:paraId="64CB03DE" w14:textId="77777777" w:rsidR="00180D8E" w:rsidRPr="00EC7EB6" w:rsidRDefault="00000000">
      <w:pPr>
        <w:pStyle w:val="Titre3"/>
        <w:rPr>
          <w:rFonts w:ascii="Arial" w:hAnsi="Arial" w:cs="Arial"/>
          <w:sz w:val="28"/>
          <w:szCs w:val="28"/>
          <w:lang w:val="fr-FR"/>
        </w:rPr>
      </w:pPr>
      <w:r w:rsidRPr="00EC7EB6">
        <w:rPr>
          <w:rFonts w:ascii="Arial" w:hAnsi="Arial" w:cs="Arial"/>
          <w:sz w:val="28"/>
          <w:szCs w:val="28"/>
          <w:lang w:val="fr-FR"/>
        </w:rPr>
        <w:t>Titre niveau 3 (Heading 3)</w:t>
      </w:r>
    </w:p>
    <w:p w14:paraId="5B6042AC" w14:textId="77777777" w:rsidR="00180D8E" w:rsidRPr="00EC7EB6" w:rsidRDefault="00000000">
      <w:pPr>
        <w:rPr>
          <w:rFonts w:ascii="Arial" w:hAnsi="Arial" w:cs="Arial"/>
          <w:sz w:val="28"/>
          <w:szCs w:val="28"/>
          <w:lang w:val="fr-FR"/>
        </w:rPr>
      </w:pPr>
      <w:r w:rsidRPr="00EC7EB6">
        <w:rPr>
          <w:rFonts w:ascii="Arial" w:hAnsi="Arial" w:cs="Arial"/>
          <w:sz w:val="28"/>
          <w:szCs w:val="28"/>
          <w:lang w:val="fr-FR"/>
        </w:rPr>
        <w:t>Texte normal (Normal).</w:t>
      </w:r>
    </w:p>
    <w:p w14:paraId="16EAB753" w14:textId="77777777" w:rsidR="00180D8E" w:rsidRPr="00EC7EB6" w:rsidRDefault="00000000">
      <w:pPr>
        <w:rPr>
          <w:rFonts w:ascii="Arial" w:hAnsi="Arial" w:cs="Arial"/>
          <w:sz w:val="28"/>
          <w:szCs w:val="28"/>
          <w:lang w:val="fr-FR"/>
        </w:rPr>
      </w:pPr>
      <w:r w:rsidRPr="00EC7EB6">
        <w:rPr>
          <w:rFonts w:ascii="Arial" w:hAnsi="Arial" w:cs="Arial"/>
          <w:sz w:val="28"/>
          <w:szCs w:val="28"/>
          <w:lang w:val="fr-FR"/>
        </w:rPr>
        <w:t xml:space="preserve">Texte en </w:t>
      </w:r>
      <w:r w:rsidRPr="00EC7EB6">
        <w:rPr>
          <w:rFonts w:ascii="Arial" w:hAnsi="Arial" w:cs="Arial"/>
          <w:i/>
          <w:sz w:val="28"/>
          <w:szCs w:val="28"/>
          <w:lang w:val="fr-FR"/>
        </w:rPr>
        <w:t>italique</w:t>
      </w:r>
      <w:r w:rsidRPr="00EC7EB6">
        <w:rPr>
          <w:rFonts w:ascii="Arial" w:hAnsi="Arial" w:cs="Arial"/>
          <w:sz w:val="28"/>
          <w:szCs w:val="28"/>
          <w:lang w:val="fr-FR"/>
        </w:rPr>
        <w:t xml:space="preserve">, </w:t>
      </w:r>
      <w:r w:rsidRPr="00EC7EB6">
        <w:rPr>
          <w:rFonts w:ascii="Arial" w:hAnsi="Arial" w:cs="Arial"/>
          <w:b/>
          <w:sz w:val="28"/>
          <w:szCs w:val="28"/>
          <w:lang w:val="fr-FR"/>
        </w:rPr>
        <w:t>gras</w:t>
      </w:r>
      <w:r w:rsidRPr="00EC7EB6">
        <w:rPr>
          <w:rFonts w:ascii="Arial" w:hAnsi="Arial" w:cs="Arial"/>
          <w:sz w:val="28"/>
          <w:szCs w:val="28"/>
          <w:lang w:val="fr-FR"/>
        </w:rPr>
        <w:t xml:space="preserve">, </w:t>
      </w:r>
      <w:r w:rsidRPr="00EC7EB6">
        <w:rPr>
          <w:rFonts w:ascii="Arial" w:hAnsi="Arial" w:cs="Arial"/>
          <w:b/>
          <w:i/>
          <w:sz w:val="28"/>
          <w:szCs w:val="28"/>
          <w:lang w:val="fr-FR"/>
        </w:rPr>
        <w:t>gras italique</w:t>
      </w:r>
    </w:p>
    <w:p w14:paraId="4587A1C6" w14:textId="77777777" w:rsidR="00180D8E" w:rsidRPr="00EC7EB6" w:rsidRDefault="00000000">
      <w:pPr>
        <w:pStyle w:val="Citation"/>
        <w:rPr>
          <w:rFonts w:ascii="Arial" w:hAnsi="Arial" w:cs="Arial"/>
          <w:sz w:val="28"/>
          <w:szCs w:val="28"/>
        </w:rPr>
      </w:pPr>
      <w:r w:rsidRPr="00EC7EB6">
        <w:rPr>
          <w:rFonts w:ascii="Arial" w:hAnsi="Arial" w:cs="Arial"/>
          <w:sz w:val="28"/>
          <w:szCs w:val="28"/>
        </w:rPr>
        <w:t>Citation (Block Quote).</w:t>
      </w:r>
    </w:p>
    <w:p w14:paraId="7F5612BA" w14:textId="77777777" w:rsidR="00180D8E" w:rsidRPr="00EC7EB6" w:rsidRDefault="00000000">
      <w:pPr>
        <w:rPr>
          <w:rFonts w:ascii="Arial" w:hAnsi="Arial" w:cs="Arial"/>
          <w:sz w:val="28"/>
          <w:szCs w:val="28"/>
        </w:rPr>
      </w:pPr>
      <w:proofErr w:type="gramStart"/>
      <w:r w:rsidRPr="00EC7EB6">
        <w:rPr>
          <w:rFonts w:ascii="Arial" w:hAnsi="Arial" w:cs="Arial"/>
          <w:sz w:val="28"/>
          <w:szCs w:val="28"/>
        </w:rPr>
        <w:t>console.log(</w:t>
      </w:r>
      <w:proofErr w:type="gramEnd"/>
      <w:r w:rsidRPr="00EC7EB6">
        <w:rPr>
          <w:rFonts w:ascii="Arial" w:hAnsi="Arial" w:cs="Arial"/>
          <w:sz w:val="28"/>
          <w:szCs w:val="28"/>
        </w:rPr>
        <w:t>'Hello Pandoc'</w:t>
      </w:r>
      <w:proofErr w:type="gramStart"/>
      <w:r w:rsidRPr="00EC7EB6">
        <w:rPr>
          <w:rFonts w:ascii="Arial" w:hAnsi="Arial" w:cs="Arial"/>
          <w:sz w:val="28"/>
          <w:szCs w:val="28"/>
        </w:rPr>
        <w:t>);</w:t>
      </w:r>
      <w:proofErr w:type="gramEnd"/>
    </w:p>
    <w:p w14:paraId="241955B2" w14:textId="77777777" w:rsidR="00180D8E" w:rsidRPr="00EC7EB6" w:rsidRDefault="00000000">
      <w:pPr>
        <w:pStyle w:val="Listepuces"/>
        <w:rPr>
          <w:rFonts w:ascii="Arial" w:hAnsi="Arial" w:cs="Arial"/>
          <w:sz w:val="28"/>
          <w:szCs w:val="28"/>
        </w:rPr>
      </w:pPr>
      <w:r w:rsidRPr="00EC7EB6">
        <w:rPr>
          <w:rFonts w:ascii="Arial" w:hAnsi="Arial" w:cs="Arial"/>
          <w:sz w:val="28"/>
          <w:szCs w:val="28"/>
        </w:rPr>
        <w:t>Élément de liste non ordonnée</w:t>
      </w:r>
    </w:p>
    <w:p w14:paraId="7AF94555" w14:textId="77777777" w:rsidR="00180D8E" w:rsidRPr="00EC7EB6" w:rsidRDefault="00000000">
      <w:pPr>
        <w:pStyle w:val="Listenumros"/>
        <w:rPr>
          <w:rFonts w:ascii="Arial" w:hAnsi="Arial" w:cs="Arial"/>
          <w:sz w:val="28"/>
          <w:szCs w:val="28"/>
        </w:rPr>
      </w:pPr>
      <w:r w:rsidRPr="00EC7EB6">
        <w:rPr>
          <w:rFonts w:ascii="Arial" w:hAnsi="Arial" w:cs="Arial"/>
          <w:sz w:val="28"/>
          <w:szCs w:val="28"/>
        </w:rPr>
        <w:t>Élément de liste ordonnée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180D8E" w:rsidRPr="00EC7EB6" w14:paraId="1152EC67" w14:textId="77777777" w:rsidTr="00C60FB8">
        <w:tc>
          <w:tcPr>
            <w:tcW w:w="4320" w:type="dxa"/>
            <w:tcMar>
              <w:top w:w="113" w:type="dxa"/>
              <w:bottom w:w="113" w:type="dxa"/>
            </w:tcMar>
          </w:tcPr>
          <w:p w14:paraId="47E5CC82" w14:textId="77777777" w:rsidR="00180D8E" w:rsidRPr="00EC7EB6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EC7EB6">
              <w:rPr>
                <w:rFonts w:ascii="Arial" w:hAnsi="Arial" w:cs="Arial"/>
                <w:sz w:val="28"/>
                <w:szCs w:val="28"/>
              </w:rPr>
              <w:t>En-tête 1</w:t>
            </w:r>
          </w:p>
        </w:tc>
        <w:tc>
          <w:tcPr>
            <w:tcW w:w="4320" w:type="dxa"/>
            <w:tcMar>
              <w:top w:w="113" w:type="dxa"/>
              <w:bottom w:w="113" w:type="dxa"/>
            </w:tcMar>
          </w:tcPr>
          <w:p w14:paraId="55E3702A" w14:textId="77777777" w:rsidR="00180D8E" w:rsidRPr="00EC7EB6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EC7EB6">
              <w:rPr>
                <w:rFonts w:ascii="Arial" w:hAnsi="Arial" w:cs="Arial"/>
                <w:sz w:val="28"/>
                <w:szCs w:val="28"/>
              </w:rPr>
              <w:t>En-tête 2</w:t>
            </w:r>
          </w:p>
        </w:tc>
      </w:tr>
      <w:tr w:rsidR="00180D8E" w:rsidRPr="00EC7EB6" w14:paraId="34975C26" w14:textId="77777777" w:rsidTr="00C60FB8">
        <w:tc>
          <w:tcPr>
            <w:tcW w:w="4320" w:type="dxa"/>
            <w:tcMar>
              <w:top w:w="113" w:type="dxa"/>
              <w:bottom w:w="113" w:type="dxa"/>
            </w:tcMar>
          </w:tcPr>
          <w:p w14:paraId="3543E989" w14:textId="77777777" w:rsidR="00180D8E" w:rsidRPr="00EC7EB6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EC7EB6">
              <w:rPr>
                <w:rFonts w:ascii="Arial" w:hAnsi="Arial" w:cs="Arial"/>
                <w:sz w:val="28"/>
                <w:szCs w:val="28"/>
              </w:rPr>
              <w:t>Cellule 1</w:t>
            </w:r>
          </w:p>
        </w:tc>
        <w:tc>
          <w:tcPr>
            <w:tcW w:w="4320" w:type="dxa"/>
            <w:tcMar>
              <w:top w:w="113" w:type="dxa"/>
              <w:bottom w:w="113" w:type="dxa"/>
            </w:tcMar>
          </w:tcPr>
          <w:p w14:paraId="0962F681" w14:textId="77777777" w:rsidR="00180D8E" w:rsidRPr="00EC7EB6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EC7EB6">
              <w:rPr>
                <w:rFonts w:ascii="Arial" w:hAnsi="Arial" w:cs="Arial"/>
                <w:sz w:val="28"/>
                <w:szCs w:val="28"/>
              </w:rPr>
              <w:t>Cellule 2</w:t>
            </w:r>
          </w:p>
        </w:tc>
      </w:tr>
    </w:tbl>
    <w:p w14:paraId="2DB6FADE" w14:textId="77777777" w:rsidR="00000000" w:rsidRPr="00EC7EB6" w:rsidRDefault="00000000">
      <w:pPr>
        <w:rPr>
          <w:rFonts w:ascii="Arial" w:hAnsi="Arial" w:cs="Arial"/>
          <w:sz w:val="28"/>
          <w:szCs w:val="28"/>
        </w:rPr>
      </w:pPr>
    </w:p>
    <w:p w14:paraId="04DD576C" w14:textId="17C2DCA4" w:rsidR="00D70D5C" w:rsidRPr="00EC7EB6" w:rsidRDefault="00D70D5C">
      <w:pPr>
        <w:rPr>
          <w:rFonts w:ascii="Arial" w:hAnsi="Arial" w:cs="Arial"/>
          <w:color w:val="EE0000"/>
          <w:sz w:val="28"/>
          <w:szCs w:val="28"/>
        </w:rPr>
      </w:pPr>
      <w:r w:rsidRPr="00EC7EB6">
        <w:rPr>
          <w:rFonts w:ascii="Arial" w:hAnsi="Arial" w:cs="Arial"/>
          <w:color w:val="EE0000"/>
          <w:sz w:val="28"/>
          <w:szCs w:val="28"/>
        </w:rPr>
        <w:t>couleur</w:t>
      </w:r>
    </w:p>
    <w:p w14:paraId="2D93201F" w14:textId="62FDC453" w:rsidR="00D70D5C" w:rsidRPr="00EC7EB6" w:rsidRDefault="00D70D5C">
      <w:pPr>
        <w:rPr>
          <w:rFonts w:ascii="Arial" w:hAnsi="Arial" w:cs="Arial"/>
          <w:sz w:val="28"/>
          <w:szCs w:val="28"/>
        </w:rPr>
      </w:pPr>
      <w:r w:rsidRPr="00EC7EB6">
        <w:rPr>
          <w:rFonts w:ascii="Arial" w:hAnsi="Arial" w:cs="Arial"/>
          <w:sz w:val="28"/>
          <w:szCs w:val="28"/>
          <w:highlight w:val="yellow"/>
        </w:rPr>
        <w:t>highlight</w:t>
      </w:r>
    </w:p>
    <w:sectPr w:rsidR="00D70D5C" w:rsidRPr="00EC7E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812355">
    <w:abstractNumId w:val="8"/>
  </w:num>
  <w:num w:numId="2" w16cid:durableId="30033008">
    <w:abstractNumId w:val="6"/>
  </w:num>
  <w:num w:numId="3" w16cid:durableId="1210149036">
    <w:abstractNumId w:val="5"/>
  </w:num>
  <w:num w:numId="4" w16cid:durableId="2016419837">
    <w:abstractNumId w:val="4"/>
  </w:num>
  <w:num w:numId="5" w16cid:durableId="231893414">
    <w:abstractNumId w:val="7"/>
  </w:num>
  <w:num w:numId="6" w16cid:durableId="596598512">
    <w:abstractNumId w:val="3"/>
  </w:num>
  <w:num w:numId="7" w16cid:durableId="707533022">
    <w:abstractNumId w:val="2"/>
  </w:num>
  <w:num w:numId="8" w16cid:durableId="1187251784">
    <w:abstractNumId w:val="1"/>
  </w:num>
  <w:num w:numId="9" w16cid:durableId="185958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C0C45"/>
  <w14:defaultImageDpi w14:val="300"/>
  <w15:docId w15:val="{5EA9A2B8-23E5-4F94-9A72-099A517A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régis kern</cp:lastModifiedBy>
  <cp:revision>4</cp:revision>
  <dcterms:created xsi:type="dcterms:W3CDTF">2013-12-23T23:15:00Z</dcterms:created>
  <dcterms:modified xsi:type="dcterms:W3CDTF">2025-12-18T16:16:00Z</dcterms:modified>
  <cp:category/>
</cp:coreProperties>
</file>